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73fa" w14:textId="e2b7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Анката Анкатинского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Анкатинского сельского округа Теректинского района Западно-Казахстанской области от 4 января 2018 года № 1. Зарегистрировано Департаментом юстиции Западно-Казахстанской области 8 января 2018 года № 5027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Анката и на основании заключения Западно-Казахстанской областной ономастической комиссии, аким Анкатинского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села Анката Анкатинского сельского округа Теректинского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"Мир" - улица "Бейбітшілік";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"Целинная" – улица "Тың игерушілер";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"Победа" – улица "Жеңіс";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"Чапаев" – улица "Мәншүк Мәметова";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"Придорожная" – улица "Тәуелсіздік";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"Крестьянская" – улица "Әлия Молдағұлова";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"Набережная" – улица "Хиуаз Доспанова".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Анкатинского сельского округа (Исмурзиев Н.)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Анкатинского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Е.Молдахметов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