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b450" w14:textId="452b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Теректинского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2018 года № 30-1. Зарегистрировано Департаментом юстиции Западно-Казахстанской области 9 января 2019 года № 5507.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 5472)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Акжаикского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48 620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40 165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17.06.2019 </w:t>
      </w:r>
      <w:r>
        <w:rPr>
          <w:rFonts w:ascii="Times New Roman"/>
          <w:b w:val="false"/>
          <w:i w:val="false"/>
          <w:color w:val="000000"/>
          <w:sz w:val="28"/>
        </w:rPr>
        <w:t>№ 34-3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Аксуатского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42 220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9 796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32 424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49 742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-7 522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7 522 тысячи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7 522 тысячи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Теректинского районного маслихата Западно-Казахстанской области от 17.06.2019 </w:t>
      </w:r>
      <w:r>
        <w:rPr>
          <w:rFonts w:ascii="Times New Roman"/>
          <w:b w:val="false"/>
          <w:i w:val="false"/>
          <w:color w:val="000000"/>
          <w:sz w:val="28"/>
        </w:rPr>
        <w:t>№ 34-3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Подстепновского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97 758 тысяч тенге, в том числе: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30 491 тысяча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67 267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101 012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-3 254 тысячи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3 254 тысячи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3 254 тысячи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Федоровского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76 613 тысяч тенге, в том числе: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20 846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55 767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82 450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-5 837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5 837 тысяч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5 837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Теректинского районного маслихата Западно-Казахстанской области от 17.06.2019 </w:t>
      </w:r>
      <w:r>
        <w:rPr>
          <w:rFonts w:ascii="Times New Roman"/>
          <w:b w:val="false"/>
          <w:i w:val="false"/>
          <w:color w:val="000000"/>
          <w:sz w:val="28"/>
        </w:rPr>
        <w:t>№ 34-3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Чаганского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46 446 тысяч тенге, в том числе: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6 943 тысячи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39 503 тысячи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47 664 тысячи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-1 218 тысяч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1 218 тысяч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1 218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Шагатайского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34 049 тысяч тенге, в том числе: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тысяча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31 898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34 998 тысяч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-949 тысяч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 тысяч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Теректинского районного маслихата Западно-Казахстанской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Поступления в бюджет сельских округов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 5472).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Учесть в бюджетах сельских округов на 2019 год поступление субвенции, передаваемой из районного бюджета в сумме 220 822 тысячи тенге, в том числе: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Акжаикский сельский округ – 35 212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Аксуатский сельский округ – 29 877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Подстепновский сельский округ – 50 146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48 076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Чаганский сельский округ – 31 533 тысячи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Шагатайский сельский округ – 25 978 тысяч тенге.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бюджетах сельских округов на 2019 года предусмотрены целевые трансферты из вышестоящего бюджета в общей сумме 13 700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Подстепновский сельский округ – 6 200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Чаганский сельский округ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Шагатайский сельский округ – 2 000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Теректинского районного маслихата Западно-Казахстанской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 33-3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финансирующимся из республиканского и местных бюджетов,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2019 года.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Настоящее решение вводится в действие с 1 января 2019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А.Сагидоллин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2019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17.06.2019 </w:t>
      </w:r>
      <w:r>
        <w:rPr>
          <w:rFonts w:ascii="Times New Roman"/>
          <w:b w:val="false"/>
          <w:i w:val="false"/>
          <w:color w:val="ff0000"/>
          <w:sz w:val="28"/>
        </w:rPr>
        <w:t>№ 34-3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</w:t>
      </w:r>
    </w:p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2020 год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2021 год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2019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Теректинского районного маслихата Западно-Казахстанской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 35-4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2019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Теректинского районного маслихата Западно-Казахстанской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</w:p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2020 год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2021 год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5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2019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Теректинского районного маслихата Западно-Казахстанской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</w:p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6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6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2019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Теректинского районного маслихата Западно-Казахстанской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</w:p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6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2020 год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2021 год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2019 год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Теректинского районного маслихата Западно-Казахстанской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01.01.2019)</w:t>
      </w:r>
    </w:p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7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2020 год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7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2021 год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24 424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