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29526" w14:textId="e5295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25 декабря 2018 года № 29-2. Зарегистрировано Департаментом юстиции Западно-Казахстанской области 27 декабря 2018 года № 5472. Утратило силу решением Теректинского районного маслихата Западно-Казахстанской области от 5 февраля 2020 года № 39-3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05.02.2020 </w:t>
      </w:r>
      <w:r>
        <w:rPr>
          <w:rFonts w:ascii="Times New Roman"/>
          <w:b w:val="false"/>
          <w:i w:val="false"/>
          <w:color w:val="ff0000"/>
          <w:sz w:val="28"/>
        </w:rPr>
        <w:t>№ 39-3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11 252 622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1 152 010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13 201 тысяча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12 400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10 075 011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11 371 705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84 710 тысяч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141 033 тысячи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56 323 тысячи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-203 793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203 793 тысячи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140 137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56 323 тысячи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119 979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Теректинского районного маслихата Западно-Казахстанской области от 30.12.2019 </w:t>
      </w:r>
      <w:r>
        <w:rPr>
          <w:rFonts w:ascii="Times New Roman"/>
          <w:b w:val="false"/>
          <w:i w:val="false"/>
          <w:color w:val="000000"/>
          <w:sz w:val="28"/>
        </w:rPr>
        <w:t>№ 37-3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районный бюджет на 2019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2018 года "О республиканском бюджете на 2019-2021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14 декабря 2018 года №21-2 "Об областном бюджете на 2019-2021 годы" (зарегистрированное в Реестре государственной регистрации нормативных правовых актов № 5451)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2019-2021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2019 год поступление целевых трансфертов и кредитов: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 республиканского бюджета в общей сумме 4 082 377 тысяч тенге: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 – 750 211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351 866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учителей и педагогов-психологов организаций начального, основного и общего среднего образования – 415 294 тысячи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консультантов по социальной работе и ассистентов в центрах занятости – 11 806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4 299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935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средств – 3 187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11 774 тысячи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35 224 тысячи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 – 11 868 тысяч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дороги в селе Аксуат Теректинского района Западно-Казахстанской области – 114 619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подъезд к дому отдыха "Уральский" (санаторий Акжайык) Теректинского района Западно-Казахстанской области 0-6 километр – 120 697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электроснабжение 528 земельных участков в селе Федоровка Теректинского района Западно-Казахстанской области – 166 599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строительство водопровода в селе Яик Теректинского района Западно-Казахстанской области – 170 258 тысяч тенге;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в селе Богдановка Теректинского района Западно-Казахстанской области – 60 000 тысяч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в селе Приречное Теректинского района Западно-Казахстанской области – 50 000 тысяч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Жана Омир Теректинского района Западно-Казахстанской области – 215 079 тысяч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Узунколь Теректинского района Западно-Казахстанской области – 36 998 тысяч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автомобильной дороги от республиканской трассы "Подстепное – Федоровка - граница Российской Федерации" до станции Алгабас – 858 080 тысяч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бюджетных кредитов для реализации мер социальной поддержки специалистам, прибывшим для работы в сельские населенные пункты – 140 137 тысяч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изменением законодательства на компенсацию из вышестоящего бюджета в нижестоящие бюджеты– 73 546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повышение заработной платы отдельных категорий административных государственных служащих – 32 488 тысяч тенге; 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дороги по улице Абая в селе Федоровка Теректинского района Западно-Казахстанской области – 81 909 тысяч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дороги по улице Центральная в селе Федоровка Теректинского района Западно-Казахстанской области – 68 964 тысячи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дороги по улице Достык в селе Федоровка Теректинского района Западно-Казахстанской области – 177 888 тысяч тенге;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дороги по улице Горького в селе Федоровка Теректинского района Западно-Казахстанской области – 118 651 тысяча тенге;</w:t>
      </w:r>
    </w:p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 областного бюджета в общей сумме 1 219 168 тысяч тенге: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по востребованным на рынке труда квалификациям и навыкам – 32 207 тысяч тенге;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6 366 тысяч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подъезд к дому отдыха "Уральский" (санаторий Акжайык) Теректинского района Западно-Казахстанской области 0-6 километр – 118 540 тысяч тенге;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дороги в селе Аксуат Теректинского района Западно-Казахстанской области – 85 207 тысяч тенге;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трехэтажного многоквартирного жилого дома и инженерной инфраструктуры в селе Федоровка Теректинского района Западно-Казахстанской области (1-очередь) – 155 827 тысяч тенге;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трехэтажного многоквартирного жилого дома и инженерной инфраструктуры в селе Акжаик Теректинского района Западно-Казахстанской области (1-очередь) – 177 000 тысяч тенге;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автомобильной дороги от республиканской трассы "Подстепное – Федоровка - граница Российской Федерации" до станции Алгабас – 6 643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учебников и учебно-методических пособий для школ района в связи с переходом на обновленное содержание 1, 4, 9, 10 классов и предшкольной подготовки – 123 419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– 11 748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"Капитального ремонта водохранилища на реке Солянка Теректинского района" – 8 700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в селе Жана Омир Теректинского района Западно – Казахстанской области – 61 168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в селе Узунколь Теректинского района Западно – Казахстанской области – 29 126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Юбилейное Теректинского района Западно – Казахстанской области – 160 793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подписку на портал "Виртуальная лаборатория" и участие учителей в тренинге – 3 000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 – 3 535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дороги по улице Горького в селе Федоровка Теректинского района Западно – Казахстанской области – 21 971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дороги по улице Юбилейная в селе Федоровка Теректинского района Западно-Казахстанской области – 27 382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инженерной инфраструктуры к трехэтажному многоквартирному жилому дому в селе Федоровка Теректинского района Западно-Казахстанской области – 23 005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инженерной инфраструктуры к трехэтажному многоквартирному жилому дому в селе Акжаик Теректинского района Западно-Казахстанской области – 17 292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дороги по улице Абая в селе Федоровка Теректинского района Западно-Казахстанской области – 9 101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дороги по улице Центральная в селе Федоровка Теректинского района Западно-Казахстанской области – 7 663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капитальный ремонт дороги по улице Достык в селе Федоровка Теректинского района Западно-Казахстанской области – 19 765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Яик Теректинского района Западно-Казахстанской области – 42 565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электроснабжение 528 земельных участков в селе Федоровка Теректинского района Западно-Казахстанской области – 18 512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образования– 3 600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30 629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 – 14 404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 Национального Фонда Республики Казахстан в общей сумме 251 054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выплату государственной адресной социальной помощи – 142 670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по востребованным на рынке труда квалификациям и навыкам – 75 559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 для молодежи, членам малообеспеченных и многодетных семей, трудоспособным инвалидам – 32 825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4 - в редакции решения Теректинского районного маслихата Западно-Казахстанской области от 11.10.2019 </w:t>
      </w:r>
      <w:r>
        <w:rPr>
          <w:rFonts w:ascii="Times New Roman"/>
          <w:b w:val="false"/>
          <w:i w:val="false"/>
          <w:color w:val="000000"/>
          <w:sz w:val="28"/>
        </w:rPr>
        <w:t>№ 35-3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01.01.2019); с изменениями, внесенными решениями Теректинского районного маслихата Западно-Казахстанской области от 05.12.2019 </w:t>
      </w:r>
      <w:r>
        <w:rPr>
          <w:rFonts w:ascii="Times New Roman"/>
          <w:b w:val="false"/>
          <w:i w:val="false"/>
          <w:color w:val="000000"/>
          <w:sz w:val="28"/>
        </w:rPr>
        <w:t>№ 36-1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01.01.2019); от 30.12.2019 </w:t>
      </w:r>
      <w:r>
        <w:rPr>
          <w:rFonts w:ascii="Times New Roman"/>
          <w:b w:val="false"/>
          <w:i w:val="false"/>
          <w:color w:val="000000"/>
          <w:sz w:val="28"/>
        </w:rPr>
        <w:t>№ 37-3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Установить на 2019 год норматив распределения доходов, для обеспечения сбалансированности местного бюджета, по следующим подклассам доходов: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зачисляется в районный бюджет 100 %;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 зачисляется в районный бюджет 100 %.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кодексом Республики Казахстан и Правительством Республики Казахстан.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Предусмотреть в районном бюджете на 2019 год поступление субвенции, передаваемой из областного бюджета в сумме 4 662 549 тысяч тенге.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Учесть, что в районном бюджете на 2019 год предусмотрены целевые текущие трансферты из нижестоящего бюджета на компенсацию потерь вышестоящего бюджета в связи с изменением законодательства в общей сумме 269 181 тысяча тенге. 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Установить на 2019 год объемы трансфертов, передавамых из районного бюджета органам местного самоуправления, в общей сумме 17 244 тысячи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Установить объемы субвенции, передаваемой из районного бюджета бюджетам поселков, сельских округов на 2019-2021 годы в абсолютном выражении с разбивкой по годам: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2019 год в сумме 220 822 тысячи тенге;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2020 год в сумме 220 822 тысячи тенге;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2021 год в сумме 220 822 тысячи тенге.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Установить, что бюджетные изъятия из нижестоящих бюджетов в районный бюджет на 2019 год не предусматриваются.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Утвердить резерв местного исполнительного органа района на 2019 год в размере 21 952 тысячи тенге.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Предусмотреть гражданским служащим здравоохранения, социального обеспечения, образования, культуры, спорта и ветеринарии, лесного хозяйства и особо охраняемых природных территорий, работающим в сельской местности, финансирующимся из республиканского и местных бюджетов, согласно перечню должностей специалистов определенных в соответствии с трудовым законодательством Республики Казахстан повышение на двадцать пять процентов должностных окладов и тарифных ставок по сравнению с окладами и ставками гражданских служащих, занимающихся этими видами деятельности в городских условиях, с 1 января 2019 года.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Предусмотреть в районном бюджете на 2019 год предоставление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 Утвердить перечень местных бюджетных программ, не подлежащих секвестру в процессе исполнения местного бюджета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Поручить постоянным комиссиям Теректинского районного маслихата ежеквартально заслушивать отчеты администраторов бюджетных программ.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Руководителю аппарата районного маслихата (В.Мустивко)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Настоящее решение вводится в действие с 1 января 2019 года.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 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 районного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№29-2</w:t>
            </w:r>
          </w:p>
        </w:tc>
      </w:tr>
    </w:tbl>
    <w:bookmarkStart w:name="z8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Теректинского районного маслихата Западно-Казахстанской области от 30.12.2019 </w:t>
      </w:r>
      <w:r>
        <w:rPr>
          <w:rFonts w:ascii="Times New Roman"/>
          <w:b w:val="false"/>
          <w:i w:val="false"/>
          <w:color w:val="ff0000"/>
          <w:sz w:val="28"/>
        </w:rPr>
        <w:t>№ 37-3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01.01.2019).</w:t>
      </w:r>
    </w:p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745"/>
        <w:gridCol w:w="1012"/>
        <w:gridCol w:w="1012"/>
        <w:gridCol w:w="6175"/>
        <w:gridCol w:w="2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11 252 622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1 152 010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454 543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454 543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463 948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463 948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203 504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181 441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10 075 011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10 075 011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10 075 011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11 371 705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352 881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132 290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127 456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192 318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190 189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106 604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безопасности дорожного движения в населенных пунктах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5 068 469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539 665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539 665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343 218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196 447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4 347 513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4 273 896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4 078 652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195 244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181 291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181 291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123 419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1 093 553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571 268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559 165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559 165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487 056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487 056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262 159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 инвалидов, воспитывающихся и обучающихся на дому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1 473 500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571 289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559 069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332 837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226 232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874 607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862 323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859 106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 и озеленение населенных 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574 632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303 325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303 325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303 325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178 979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165 442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162 544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193 889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132 106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100 875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73 867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1 401 912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1 393 861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1 384 959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864 723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439 103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541 248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528 420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493 294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493 294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508 713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508 713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508 713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269 181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220 822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84 710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-203 793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203 793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140 137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140 137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119 979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119 979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№29-2</w:t>
            </w:r>
          </w:p>
        </w:tc>
      </w:tr>
    </w:tbl>
    <w:bookmarkStart w:name="z8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082"/>
        <w:gridCol w:w="1083"/>
        <w:gridCol w:w="5892"/>
        <w:gridCol w:w="26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5 947 283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1 061 923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413 497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413 497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4 874 700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4 874 700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5 947 283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160 067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160 067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безопасности дорожного движения в населенных пунктах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3 895 723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3 429 062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3 368 653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3 181 435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 инвалидов, воспитывающихся и обучающихся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99 781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99 781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 и озеленение населенных 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495 092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124 329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110 442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№29-2</w:t>
            </w:r>
          </w:p>
        </w:tc>
      </w:tr>
    </w:tbl>
    <w:bookmarkStart w:name="z8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082"/>
        <w:gridCol w:w="1083"/>
        <w:gridCol w:w="5892"/>
        <w:gridCol w:w="26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5 861 647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1 061 923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413 497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413 497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4 789 064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4 789 064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5 861 647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160 067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160 067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безопасности дорожного движения в населенных пунктах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3 895 723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3 429 062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3 368 653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3 181 435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 инвалидов, воспитывающихся и обучающихся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 и озеленение населенных 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495 092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124 329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110 442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№29-2</w:t>
            </w:r>
          </w:p>
        </w:tc>
      </w:tr>
    </w:tbl>
    <w:bookmarkStart w:name="z9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трансфертов, передаваемых из районного бюджета органам местного самоуправления в районном бюджете на 2019 год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3"/>
        <w:gridCol w:w="1769"/>
        <w:gridCol w:w="8188"/>
      </w:tblGrid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Аксогумский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Анкатинский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Богдановский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Долинский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Новопавловский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Покатиловский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Приреченский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Узункульский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№29-2</w:t>
            </w:r>
          </w:p>
        </w:tc>
      </w:tr>
    </w:tbl>
    <w:bookmarkStart w:name="z94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местного бюджета на 2019 год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