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51729" w14:textId="29517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Теректинского района от 23 февраля 2015 года № 12 "Об образовании избирательных участков на территории Теректинского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Теректинского района Западно-Казахстанской области от 11 декабря 2018 года № 13. Зарегистрировано Департаментом юстиции Западно-Казахстанской области 13 декабря 2018 года № 5432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 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 сентября 1995 года "О 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 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 января 2001 года "О местном государственном управлении и самоуправлении в Республике Казахстан" и по согласованию с Теректинской районной избирательной комиссией, аким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Теректинского района от 23 февраля 2015 года № 12 "Об образовании избирательных участков на территории Теректинского района" (зарегистрированное в Реестре государственной регистрации нормативных правовых актов за № 3828, опубликованное 16 марта 2015 года в информационно-правовой системе "Әділет")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Теректинского района"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заместителя акима района А.Тукжанова.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А.Жоламанов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Председатель Теректинской районной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избирательной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_____________В.Мустивко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10 декабря 2018 г.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 декабря 2018 года № 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 февраля 2015 года № 12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на территории Теректинского района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508"/>
        <w:gridCol w:w="9880"/>
        <w:gridCol w:w="1538"/>
      </w:tblGrid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 участка</w:t>
            </w:r>
          </w:p>
        </w:tc>
        <w:tc>
          <w:tcPr>
            <w:tcW w:w="9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избирательного участка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расположения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участка для голосования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№350</w:t>
            </w:r>
          </w:p>
        </w:tc>
        <w:tc>
          <w:tcPr>
            <w:tcW w:w="9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Акжаик, сельскохозяйственные пункты Институт, Калмак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Акжаик, улица Мұрат Насимуллина 14,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сельского дома культуры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№351</w:t>
            </w:r>
          </w:p>
        </w:tc>
        <w:tc>
          <w:tcPr>
            <w:tcW w:w="9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санаторий Акжаик, село Подхоз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санаторий Акжаик, улица Ғарифолла Құрманғалиев 1, здание клуба товарищества с ограниченной ответственностью "Санаторий "Акжаиык"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№352</w:t>
            </w:r>
          </w:p>
        </w:tc>
        <w:tc>
          <w:tcPr>
            <w:tcW w:w="9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Аксуат, отделение Колузаново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Аксуат, улица Жана Өмір 1А, здание сельского клуба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№353</w:t>
            </w:r>
          </w:p>
        </w:tc>
        <w:tc>
          <w:tcPr>
            <w:tcW w:w="9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Пойма, улица М.Маметова 14, здание коммунального государственного учреждения "Пойменская начальная школа" государственного учреждения "Отдел образования Теректинского района"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№354</w:t>
            </w:r>
          </w:p>
        </w:tc>
        <w:tc>
          <w:tcPr>
            <w:tcW w:w="9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Магистральный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Магистральный, здание государственного учреждения "Магистральная средняя общеобразовательная школа"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№355</w:t>
            </w:r>
          </w:p>
        </w:tc>
        <w:tc>
          <w:tcPr>
            <w:tcW w:w="9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Новопавловка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Новопавловка, улица Абай Кұнанбаев 40, здание сельского клуба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№356</w:t>
            </w:r>
          </w:p>
        </w:tc>
        <w:tc>
          <w:tcPr>
            <w:tcW w:w="9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Аксогум, сельскохозяйственные пункты Макпал, Майшункыр, Караултобе, Саяжай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Аксогум, здание сельского клуба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№357</w:t>
            </w:r>
          </w:p>
        </w:tc>
        <w:tc>
          <w:tcPr>
            <w:tcW w:w="9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Улкен Енбек, село Табынбай, сельскохозяйственные пункты Карасу, Кушербай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Улкен Енбек, улица Каһарман 4, здание сельского клуба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№358</w:t>
            </w:r>
          </w:p>
        </w:tc>
        <w:tc>
          <w:tcPr>
            <w:tcW w:w="9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Бозай, сельскохозяйственные пункты Камыс завод, Ак уй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Бозай, улица Атамекен 157, здание коммунального государственного учреждения "Тарановская основная общеобразовательная школа" государственного учреждения "Отдел образования Теректинского района"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№359</w:t>
            </w:r>
          </w:p>
        </w:tc>
        <w:tc>
          <w:tcPr>
            <w:tcW w:w="9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Социализм, отделение Погромное, отделение Сатым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Социализм, улица Ақ жол 41, здание государственного коммунального учреждения "Социализмовская основная общеобразовательная школа" государственного учреждения "Отдел образования Теректинского района"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№360</w:t>
            </w:r>
          </w:p>
        </w:tc>
        <w:tc>
          <w:tcPr>
            <w:tcW w:w="9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Северная сторона села Подстепное: улица Лесная (жилые дома 1-13), улица Қажым Жумалиев (жилые дома 1-23), улица № 47 (жилые дома 1-148), улица Әйтеке би (жилые дома 1-174), улица Қазыбек би (жилые дома 1-187), улица Жұбан Молдагалиев (жилые дома 1-195), улица Төле би (1-170 жилые дома), улица Абылай хан (1-150 жилые дома), улица Бауыржан Момышұлы (1-18 жилые дома), улица Атамұра (1-19 жилые дома), улица Игілік (1-20 жилые дома), улица Шапағат (1-21 жилые дома), улица Тәуелсіздік (1-20 жилые дома), микрорайоны "Көктерек", "Болашақ", "Береке", "Көркем", "Бірлік", "Белес", "Керемет", село Тукпай,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Подстепное, улица Советская 18/1, здание государственного учреждения "Подстепновская казахская общая средняя общеобразовательная школа"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№361</w:t>
            </w:r>
          </w:p>
        </w:tc>
        <w:tc>
          <w:tcPr>
            <w:tcW w:w="9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Абай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Абай, здание государственного учреждения "Общая средняя общеобразовательная школа имени Абая"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№362</w:t>
            </w:r>
          </w:p>
        </w:tc>
        <w:tc>
          <w:tcPr>
            <w:tcW w:w="9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Анката, село Сатым-шеген, село Жанаауыл, сельскохозяйственные пункты Камар, Кызылкура, Атығай, Кіші Саралжын, Үлкен Саралжын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Анката, улица Бейбітшілік 16, здание сельского дома культуры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№363</w:t>
            </w:r>
          </w:p>
        </w:tc>
        <w:tc>
          <w:tcPr>
            <w:tcW w:w="9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Рыбцех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Рыбцех, улица Шалқар 9, здание медицинского пункта государственного коммунального предприятия на праве хозяйственного ведения "Теректинская районная больница" управления здравоохранения акимата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№364</w:t>
            </w:r>
          </w:p>
        </w:tc>
        <w:tc>
          <w:tcPr>
            <w:tcW w:w="9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Кандык, село Тасан-Шеген, сельскохозяйственный пункт Саги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Кандык, улица Абай Кұнанбаев 10, здание медицинского пункта государственного коммунального предприятия на праве хозяйственного ведения "Теректинская районная больница" управления здравоохранения акимата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№365</w:t>
            </w:r>
          </w:p>
        </w:tc>
        <w:tc>
          <w:tcPr>
            <w:tcW w:w="9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Ерсары, сельскохозяйственный пункт Ашысай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Ерсары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Астана 9, здание медицинского пункта государственного коммунального предприятия на праве хозяйственного ведения "Теректинская районная больница" управления здравоохранения акимата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№366</w:t>
            </w:r>
          </w:p>
        </w:tc>
        <w:tc>
          <w:tcPr>
            <w:tcW w:w="9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Узунколь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Узунколь, улица Астана 1, здание сельского дома культуры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№367</w:t>
            </w:r>
          </w:p>
        </w:tc>
        <w:tc>
          <w:tcPr>
            <w:tcW w:w="9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Подстепное южная сторона: улица Школьная (жилые дома 1-68), улица Набережная (жилые дома 1-55), улица Пугачева (жилые дома 1-27), улица Целинная (жилые дома 1-68), улица Упорная (жилые дома 1-27), улица Кошевого (жилые дома 1-14), улица Животноводов (жилые дома 1-12), улица Фрунзе (жилые дома 1-47), улица Гагарина (жилые дома 1-47), улица Садовая (жилые дома 1-25), улица Ленина (жилые дома 1-62), улица Чапаева (жилые дома 1-23), улица Маметовой (жилые дома 1-13), улица Юбилейная (жилые дома 1-16), улица Уральская (жилые дома 11-15), улица Рабочая (жилые дома 1-8), улица Советская (жилые дома 1-63), улица Астана көшесі (1-7 жилые дома), микрорайоны "Отырар", "Сайрам"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Подстепное, улица Школьная 1, здание государственного учреждения "Подстепновская №1 общая средняя общеобразовательная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№368</w:t>
            </w:r>
          </w:p>
        </w:tc>
        <w:tc>
          <w:tcPr>
            <w:tcW w:w="9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Юбилейное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Юбилейное, улица Достық 3, здание коммунального государственного учреждения "Основная общеобразовательная школа Госплемстанции" государственного учреждения "Отдел образования Теректинского района"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369</w:t>
            </w:r>
          </w:p>
        </w:tc>
        <w:tc>
          <w:tcPr>
            <w:tcW w:w="9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Богдановка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Богдановка, улица Советская 1, здание сельского клуба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№370</w:t>
            </w:r>
          </w:p>
        </w:tc>
        <w:tc>
          <w:tcPr>
            <w:tcW w:w="9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Придорожное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Придорожное, здание медицинского пункта государственного коммунального предприятия на праве хозяйственного ведения "Теректинская центральная районная больница" управления здравоохранения акимата Западно-Казахстанской области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№371</w:t>
            </w:r>
          </w:p>
        </w:tc>
        <w:tc>
          <w:tcPr>
            <w:tcW w:w="9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Сарсенов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Сарсеново, здание медицинского пункта государственного коммунального предприятия на праве хозяйственного ведения "Теректинская центральная районная больница" управления здравоохранения акимата Западно-Казахстанской области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№372</w:t>
            </w:r>
          </w:p>
        </w:tc>
        <w:tc>
          <w:tcPr>
            <w:tcW w:w="9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Алгабас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Алгабас, улица Шанырак 1А, здание коммунального государственного учреждения "Алгабасская начальная школа" государственного учреждения "Отдел образования Теректинского района"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№373</w:t>
            </w:r>
          </w:p>
        </w:tc>
        <w:tc>
          <w:tcPr>
            <w:tcW w:w="9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Приречное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Приречное, здание государственного учреждения "Приреченская общая средняя общеобразовательная школа"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№374</w:t>
            </w:r>
          </w:p>
        </w:tc>
        <w:tc>
          <w:tcPr>
            <w:tcW w:w="9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Донецк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Донецк, улица Достық 5, здание коммунального государственного учреждения "Донецкая начальная школа" государственного учреждения "Отдел образования Теректинского района"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№375</w:t>
            </w:r>
          </w:p>
        </w:tc>
        <w:tc>
          <w:tcPr>
            <w:tcW w:w="9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Жайык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Жайык, улица Атамекен 8, здание государственного учреждения "Яикская средняя общеобразовательная школа"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№376</w:t>
            </w:r>
          </w:p>
        </w:tc>
        <w:tc>
          <w:tcPr>
            <w:tcW w:w="9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Бекей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Бекей, улица Сайрам 5, здание медицинского пункта государственного коммунального предприятия на праве хозяйственного ведения "Теректинская центральная районная больница" управления здравоохранения акимата Западно-Казахстанской области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№377</w:t>
            </w:r>
          </w:p>
        </w:tc>
        <w:tc>
          <w:tcPr>
            <w:tcW w:w="9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Долинное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Долинное, улица Жеңіс 34, здание сельского дома культуры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№378</w:t>
            </w:r>
          </w:p>
        </w:tc>
        <w:tc>
          <w:tcPr>
            <w:tcW w:w="9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село Тонкерис, отделение Алебастрово, отделение Маштаково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Тонкерис, улица Центральная 9, здание сельского дома культуры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№379</w:t>
            </w:r>
          </w:p>
        </w:tc>
        <w:tc>
          <w:tcPr>
            <w:tcW w:w="9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Шоптыкуль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Шоптыкуль, улица Мектеп 1, здание государственного учреждения "Шоптыкульская основная средняя школа" отдела образования акимата Теректинского района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№380</w:t>
            </w:r>
          </w:p>
        </w:tc>
        <w:tc>
          <w:tcPr>
            <w:tcW w:w="9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Коныссай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Коныссай, улица Бейбітшілік 8, здание коммунального государственного учреждения "Конысайская начальная школа" государственного учреждения "Отдел образования Теректинского района"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№381</w:t>
            </w:r>
          </w:p>
        </w:tc>
        <w:tc>
          <w:tcPr>
            <w:tcW w:w="9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Айтиево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Айтиево, улица Школьная 156, здание коммунального государственного учреждения "Айтиевская начальная школа" государственного учреждения "Отдел образования Теректинского района"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383 </w:t>
            </w:r>
          </w:p>
        </w:tc>
        <w:tc>
          <w:tcPr>
            <w:tcW w:w="9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Барбастау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Барбастау, улица Сырым Датұлы 5/1, здание медицинского пункта государственного коммунального предприятия на праве хозяйственного ведения "Теректинская центральная районная больница" управления здравоохранения акимата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№384</w:t>
            </w:r>
          </w:p>
        </w:tc>
        <w:tc>
          <w:tcPr>
            <w:tcW w:w="9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центральная часть села Подстепное: улица Жеңіс (жилые дома 1-24), улица Геологическая (жилые дома 1-26), улица Абая (жилые дома 1-78), улица Аманат (жилые дома 1-23), улица Махамбет (жилые дома 1-10), улица Исатая (жилые дома 1-15), улица Безымянная (жилые дома 1-12), улица Дорожная (жилые дома 1-13), улица Әбубәкір Кердері (жилые дома 1-8), улица Советская (жилые дома 2-64), улица Строительная (жилые дома 1-5), улица Весенняя (жилые дома 1-6), улица Интернациональная (жилые дома 1-11), улица Атамекен (жилые дома 1-8), улица Мейрам (жилые дома 1-18)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Подстепное, улица Советская 18/1, здание государственного учреждения "Подстепновская казахская общая средняя общеобразовательная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№385</w:t>
            </w:r>
          </w:p>
        </w:tc>
        <w:tc>
          <w:tcPr>
            <w:tcW w:w="9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западная сторона села Федоровка: улица Молодежная (жилые дома 1-16), улица Степная (жилые дома 1-34), улица Колхозная (жилые дома 1-21), улица Речная (жилые дома 1-24), улица Юбилейная (жилые дома 1-5,8), улица Бейбітшілік (жилые дома 1-110), улица Пушкина (жилые дома 1-23), улица Тәуелсіздік (жилые дома 1-153), улица Достық (жилые дома 1-33), улица Набережная (жилые дома 1-76), улица Пионерии (жилые дома 1-67), улица Трудовая (жилые дома 1-22), улица Бойнова (жилые дома 1-12)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Федоровка, улица Трудовая 3, здание государственного учреждения "Федоровская общая средняя общеобразовательная школа №1"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№386</w:t>
            </w:r>
          </w:p>
        </w:tc>
        <w:tc>
          <w:tcPr>
            <w:tcW w:w="9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Покатиловка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Покатиловка, улица А.Кунанбаева 63, здание сельского дома культуры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№387</w:t>
            </w:r>
          </w:p>
        </w:tc>
        <w:tc>
          <w:tcPr>
            <w:tcW w:w="9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часть села Федоровка: улица Достық (жилые дома 34-62), улица Абая (жилые дома 1-37), улица Школьная (жилые дома 1-5), улица Пионерии (жилые дома 68-119), улица Юбилейная (жилые дома 6-17), улица Центральная (жилые дома 1-17), улица Целинная (жилые дома 1-38), улица Северная (жилые дома 1-32), улица Автомобильная (жилые дома 1-15), улица 8 марта (жилые дома 1-9), улица Октябрьская (жилые дома 1-27), улица Прудовая (жилые дома 1-12), улица Зрелова (жилые дома 1-16), переулок Больничный (жилые дома 1-14), улица Горького (жилые дома 28А-46), село Кабылтобе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Федоровка, улица Центральная 35, здание государственного коммунального казенного предприятия "Детско – юношеская спортивная школа Теректинского района" государственного учреждения " Отдел культуры, развития языков, физической культуры и спорта Теректинского района"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№388</w:t>
            </w:r>
          </w:p>
        </w:tc>
        <w:tc>
          <w:tcPr>
            <w:tcW w:w="9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восточная сторона села Федоровка: улица Горького (жилые дома 1-28), улица Мирная (жилые дома 1-4), улица Советская (жилые дома 1-25), улица Рабочая (жилые дома 1-4), улица Тракторная (жилые дома 1-22), улица Межколхозная (жилые дома 1-18), улица Бойнова (жилые дома 13-30), улица Юбилейная (жилые дома 18-32), улица Бейбітшілік (жилые дома 111-158), улица Тәуелсіздік (жилые дома 154-229), улица Набережная (жилые дома 77-122), улица Зрелова (жилые дома 17-26), улица Шевченко (жилые дома 1-15), улица Айтиева (жилые дома 1-15), улица 41 (жилые дома 1-7), улица 41/1 (жилые дома 8-10)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Федоровка, улица Тәуелсіздік 188, здание государственного учреждения "Федоровская казахская общая средняя общеобразовательная школа"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№389</w:t>
            </w:r>
          </w:p>
        </w:tc>
        <w:tc>
          <w:tcPr>
            <w:tcW w:w="9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Новая Жизнь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Новая Жизнь, улица Школьная 1, здание государственного учреждения "Чаганская общая средняя общеобразовательная школа"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№390</w:t>
            </w:r>
          </w:p>
        </w:tc>
        <w:tc>
          <w:tcPr>
            <w:tcW w:w="9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Шагатай, сельскохозяйственные пункты Жезбуга, Сад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Шагатай, улица Школьная 23, здание сельского дома культуры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№391</w:t>
            </w:r>
          </w:p>
        </w:tc>
        <w:tc>
          <w:tcPr>
            <w:tcW w:w="9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Когалытубек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Когалытубек, улица Бірлік 10, здание коммунального государственного учреждения "Когалытубекская основная общеобразовательная школа" государственного учреждения "Отдел образования Теректинского района"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№392</w:t>
            </w:r>
          </w:p>
        </w:tc>
        <w:tc>
          <w:tcPr>
            <w:tcW w:w="9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Карабас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Карабас, улица Ынтымақ 2, здание сельского клуба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№393</w:t>
            </w:r>
          </w:p>
        </w:tc>
        <w:tc>
          <w:tcPr>
            <w:tcW w:w="9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Кызылжар, сельскохозяйственный пункт Байхана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Кызылжар, улица Бейбітшілік 9, здание коммунального государственного учреждения "Кызылжарская основная общеобразовательная школа" государственного учреждения "Отдел образования Теректинского района"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№394</w:t>
            </w:r>
          </w:p>
        </w:tc>
        <w:tc>
          <w:tcPr>
            <w:tcW w:w="9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Кутсиык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Кутсиык, улица Жаңа өмір 1, здание медицинского пункта государственного коммунального предприятия на праве хозяйственного ведения "Теректинская районная больница" управления здравоохранения акимата Западно-Казахстанской области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№395</w:t>
            </w:r>
          </w:p>
        </w:tc>
        <w:tc>
          <w:tcPr>
            <w:tcW w:w="9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Талпын, село Суттигенды, сельскохозяйственный пункт Жубаныш, сельскохозяйственный пункт Мамажан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Талпын, улица Махамбет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Өтемісұлы 70, здание коммунального государственного учреждения "Талпынская основная средняя общеобразовательная школа" государственного учреждения "Отдел образования Теректинского района"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№396</w:t>
            </w:r>
          </w:p>
        </w:tc>
        <w:tc>
          <w:tcPr>
            <w:tcW w:w="9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Шалкар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Шалкар, улица Достық 157, здание коммунального государственного учреждения "Шалкарская начальная школа" государственного учреждения "Отдел образования Теректинского района"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№397</w:t>
            </w:r>
          </w:p>
        </w:tc>
        <w:tc>
          <w:tcPr>
            <w:tcW w:w="9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Сарыомир, сельскохозяйственные пункты Сасай, Тумен, Кырпи.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Сарыомир, улица Орталық 40 А, здание сельского дома культуры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№398</w:t>
            </w:r>
          </w:p>
        </w:tc>
        <w:tc>
          <w:tcPr>
            <w:tcW w:w="9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Дуана, сельскохозяйственные пункты Комсомол, Макым-Кура, Майлан, Елекбай, Кишетай, Улкен-Тая, Жаман, Аккудук, Кумкудук, Жыра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Дуана, улица Жеңіс 155, здание коммунального государственного учреждения "Начальная школа имени Шайхы Онашева" государственного учреждения "Отдел образования Теректинского района"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