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ce58" w14:textId="690c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2017 года № 18-1 "О бюджете сельских округов Теректинского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 декабря 2018 года № 28-2. Зарегистрировано Департаментом юстиции Западно-Казахстанской области 6 декабря 2018 года № 5420. Утратило силу решением Теректинского районного маслихата Западно-Казахстанской области от 22 февраля 2019 года № 32-1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22.02.2019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2017 года №18-1 "О бюджете сельских округов Теректинского района на 2018-2020 годы" (зарегистрированное в Реестре государственной регистрации нормативных правовых актов №5035, опубликованное 22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6 123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3 552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38 143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Аксуатского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32 209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9 466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1 367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21 376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32 209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Подстепновского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60 496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26 018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4 257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30 221 тысяча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60 496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Федоровского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85 654 тысячи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18 925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14 561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52 168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85 654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Чаганского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36 282 тысячи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6 560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1 044 тысячи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28 678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36 282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Шагатайского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27 718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2 064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591 тысяча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25 063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27 718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бюджетах сельских округов на 2018 год предусмотрены целевые трансферты из вышестоящего бюджета в общей сумме 47 074 тысячи тенге: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Подстепновский сельский округ – 12 854 тысячи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27 913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Чаганский сельский округ – 2 074 тысячи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Шагатайский сельский округ – 4 233 тысячи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2018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2018 год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28"/>
        <w:gridCol w:w="2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2018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3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2018 год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32 209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32 209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2018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4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2018 год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60 496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60 496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2018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2018 год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2018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4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2018 год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36 282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2018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5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2018 год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