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aca" w14:textId="bd2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15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октября 2018 года № 26-1. Зарегистрировано Департаментом юстиции Западно-Казахстанской области 25 октября 2018 года № 5361.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№5007, опубликованное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8 333 910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1 173 425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15 882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7 091 603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8 518 679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108 858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48 183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-245 444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245 444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108 225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185 402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1 965 161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"частичное субсидирование заработной платы – 10 952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 – 15 513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680 416 тысяч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 – 10 000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трехэтажного многоквартирного жилого дома и инженерной инфраструктуры к нему в селе Федоровка Теректинского района Западно-Казахстанской области (1-очередь) – 226 240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инженерно-коммуникационной инфраструктуры к шестнадцати арендным жилым домам в селе Федоровка Теректинского района Западно-Казахстанской области – 24 679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Установить на 2018 год объемы трансфертов, передаваемых из районного бюджета органам местного самоуправления, в общей сумме 24 616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8 333 910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8 518 679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трансфертов, передаваемых из районного бюджета органам местного самоуправления в районном бюджете на 2018 год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02"/>
        <w:gridCol w:w="8240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