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5659" w14:textId="64c5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размера и порядка оказания жилищной помощи малообеспеченным семьям (гражданам) в Теректинском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29 июня 2018 года № 22-3. Зарегистрировано Департаментом юстиции Западно-Казахстанской области 10 июля 2018 года № 5281. Утратило силу решением Теректинского районного маслихата Западно-Казахстанской области от 5 февраля 2020 года № 39-1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05.02.2020 </w:t>
      </w:r>
      <w:r>
        <w:rPr>
          <w:rFonts w:ascii="Times New Roman"/>
          <w:b w:val="false"/>
          <w:i w:val="false"/>
          <w:color w:val="ff0000"/>
          <w:sz w:val="28"/>
        </w:rPr>
        <w:t>№ 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16 апреля 1997 года </w:t>
      </w:r>
      <w:r>
        <w:rPr>
          <w:rFonts w:ascii="Times New Roman"/>
          <w:b w:val="false"/>
          <w:i w:val="false"/>
          <w:color w:val="000000"/>
          <w:sz w:val="28"/>
        </w:rPr>
        <w:t>"О 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Теректинском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8 августа 2016 года №6-5 "Об утверждении Правил определения размера и порядка оказания жилищной помощи малообеспеченным семьям (гражданам) в Теректинском районе" (зарегистрированное в Реестре государственной регистрации нормативных правовых актов № 4544, опубликованное 9 сентября 2016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районного маслихата (В.Мустивко)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Е.Насипов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июня 2018 года № 22-3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определения размера и порядка оказания жилищной помощи малообеспеченным семьям (гражданам) в Теректинском районе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определения размера и порядка оказания жилищной помощи малообеспеченным семьям (гражданам) в Теректинском районе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 апреля 1997 года "О 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 декабря 2009 года № 2314 "Об утверждении Правил предоставления жилищной помощи" и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утвержденным приказом Министра национальной экономики Республики Казахстан от 9 апреля 2015 года № 319 "Об утверждении стандартов государственных услуг в сфере жилищно-коммунального хозяйства" (зарегистрирован в Министерстве юстиции Республики Казахстан 12 мая 2015 года № 11015) (далее – Стандарт) и определяют размер и порядок оказания жилищной помощи малообеспеченным семьям (гражданам) в Теректинском районе.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Правилах используются основные понятия: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- физическое или юридическое лицо, осуществляющее функции по управлению объектом кондоминиума;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государственное учреждение "Отдел занятости и социальных программ Теректинского района";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некоммерческое акционерное общество "Государственная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Теректинском районе на оплату: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частности жилищном фонде.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устанавливается к совокупному доходу семьи (гражданина) в размере пяти процентов.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Теректинском районе.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</w:t>
      </w:r>
    </w:p>
    <w:bookmarkEnd w:id="24"/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адресной справки с места жительства на заявителя (за исключением сведений, получаемых из соответствующих государственных информационных систем);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справки с места работы либо справки о регистрации в качестве безработного лица;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сведений об алиментах на детей и других иждивенцев;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банковского счета;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счета о размерах ежемесячных взносов на содержание жилого дома (жилого здания);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на потребление коммунальных услуг;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квитанции-счета за услуги телекоммуникаций или копии договора на оказание услуг связи;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 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 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работник Государственной корпорации выдает расписку об отказе в приеме документов. 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обращения через веб-портал "электронного правительства"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Семьям (гражданам), имеющим в частной собственности более одной единицы жилья жилищная помощь не назначается. Жилищная помощь не предоставляется в случаях, если в составе членов семьи имеются: трудоспособные лица, которые не работают, не учатся, не служат в армии и не зарегистрированы в уполномоченном органе в качестве безработных, за исключением занятых воспитанием ребенка в возрасте до 3-х лет, лиц, осуществляющих уход за инвалидами, нуждающихся в уходе, а также страдающих психическими заболеваниями, состоящих на учете в лечебных учреждениях и имеющих заключение врачебно-консультационной комиссии о временной нетрудоспособности.</w:t>
      </w:r>
    </w:p>
    <w:bookmarkEnd w:id="47"/>
    <w:bookmarkStart w:name="z5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Выплата жилищной помощи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