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485b32" w14:textId="2485b3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постановлений акимата Теректинского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Теректинского района Западно-Казахстанской области от 21 июня 2018 года № 235. Зарегистрировано Департаментом юстиции Западно-Казахстанской области 28 июня 2018 года № 5265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Руководствуясь Законами Республики Казахстан от 23 января 2001 года </w:t>
      </w:r>
      <w:r>
        <w:rPr>
          <w:rFonts w:ascii="Times New Roman"/>
          <w:b w:val="false"/>
          <w:i w:val="false"/>
          <w:color w:val="000000"/>
          <w:sz w:val="28"/>
        </w:rPr>
        <w:t>"О 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6 апреля 2016 года </w:t>
      </w:r>
      <w:r>
        <w:rPr>
          <w:rFonts w:ascii="Times New Roman"/>
          <w:b w:val="false"/>
          <w:i w:val="false"/>
          <w:color w:val="000000"/>
          <w:sz w:val="28"/>
        </w:rPr>
        <w:t>"О правовых актах"</w:t>
      </w:r>
      <w:r>
        <w:rPr>
          <w:rFonts w:ascii="Times New Roman"/>
          <w:b w:val="false"/>
          <w:i w:val="false"/>
          <w:color w:val="000000"/>
          <w:sz w:val="28"/>
        </w:rPr>
        <w:t>, акимат района 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утратившими силу некоторые постановления акимата Теректинского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Теректинского района" обеспечить государственную регистрацию данного постановления в органах юстиции, его официальное опубликование в Эталонном контрольном банке нормативных правовых актов Республики Казахстан.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района Л.Уалиева.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К.Жакупов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Теректинского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 июня 2018 года № 235</w:t>
            </w:r>
          </w:p>
        </w:tc>
      </w:tr>
    </w:tbl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признанных утратившими силу некоторых постановлений акимата Теректинского района 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Теректинского района от 16 мая 2014 года № 176 "Об утверждении положения о государственном учреждении "Отдел предпринимательства Теректинского района" (зарегистрированное в Реестре государственной регистрации нормативных правовых актов № 3544, опубликованное 13 июня 2014 года в газете "Теректі жаңалығы – Теректинская новь");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Теректинского района от 3 марта 2015 года № 84 "Об утверждении положения о государственном учреждении "Отдел сельского хозяйства Теректинского района" (зарегистрированное в Реестре государственной регистрации нормативных правовых актов № 3864, опубликованное 3 апреля 2015 года в газете "Теректі жаңалығы – Теректинская новь");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Теректинского района от 3 марта 2015 года № 85 "Об утверждении положения о государственном учреждении "Отдел ветеринарии Теректинского района" (зарегистрированное в Реестре государственной регистрации нормативных правовых актов № 3863, опубликованное 3 апреля 2015 года в газете "Теректі жаңалығы – Теректинская новь").</w:t>
      </w:r>
    </w:p>
    <w:bookmarkEnd w:id="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