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92fef" w14:textId="f492f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Теректинского районного маслихата от 5 февраля 2014 года № 18-3 "Об утверждении Правил оказания социальной помощи, установления размеров и определения перечня отдельных категорий нуждающихся граждан Теректинского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30 марта 2018 года № 20-2. Зарегистрировано Департаментом юстиции Западно-Казахстанской области 13 апреля 2018 года № 5152. Утратило силу решением Теректинского районного маслихата Западно-Казахстанской области от 17 февраля 2020 года № 39-2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Теректинского районного маслихата Западно-Казахстанской области от 17.02.2020 </w:t>
      </w:r>
      <w:r>
        <w:rPr>
          <w:rFonts w:ascii="Times New Roman"/>
          <w:b w:val="false"/>
          <w:i w:val="false"/>
          <w:color w:val="ff0000"/>
          <w:sz w:val="28"/>
        </w:rPr>
        <w:t>№ 39-2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Законами Республики Казахстан от 28 апреля 1995 года </w:t>
      </w:r>
      <w:r>
        <w:rPr>
          <w:rFonts w:ascii="Times New Roman"/>
          <w:b w:val="false"/>
          <w:i w:val="false"/>
          <w:color w:val="000000"/>
          <w:sz w:val="28"/>
        </w:rPr>
        <w:t>"О льготах и социальной защите участников, инвалидов Великой Отечественной войны и лиц, приравненных к ним"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13 апреля 2005 года </w:t>
      </w:r>
      <w:r>
        <w:rPr>
          <w:rFonts w:ascii="Times New Roman"/>
          <w:b w:val="false"/>
          <w:i w:val="false"/>
          <w:color w:val="000000"/>
          <w:sz w:val="28"/>
        </w:rPr>
        <w:t>"О социальной защите инвалидов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20 января 1998 года № 3827 "О профессиональных и иных праздниках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 мая 2013 года № 504 "Об утверждении Типовых правил оказания социальной помощи, установления размеров и определения перечня отдельных категорий нуждающихся граждан" Теректинский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5 февраля 2014 года № 18-3 "Об утверждении Правил оказания социальной помощи, установления размеров и определения перечня отдельных категорий нуждающихся граждан Теректинского района" (зарегистрированное в Реестре государственной регистрации нормативных правовых актов № 3429, опубликованное 28 февраля 2014 года в газете "Теректі жаңалығы –Теректинская новь") следующие изменения и дополнение: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Теректинского района, утвержденных указанным решением: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 8 </w:t>
      </w:r>
      <w:r>
        <w:rPr>
          <w:rFonts w:ascii="Times New Roman"/>
          <w:b w:val="false"/>
          <w:i w:val="false"/>
          <w:color w:val="000000"/>
          <w:sz w:val="28"/>
        </w:rPr>
        <w:t>подпункт 2)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 10) следующего содержания: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 оказать социальную помощь лицам, освобожденным из учреждений уголовно-исполнительной системы, а так-же состоящим на учете службы пробации, находящимся в трудной жизненной ситуации без учета доходов в размере 10 месячных расчетных показателей.";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 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слова "бывшие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 20 000" заменить словами "бывшие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 60 000".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Теректинского районного маслихата (В.Мустивко)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 Жумашев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Нургалиев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Заместитель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Западно-Казахстанской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области      Б. Конысбаева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30 марта 2018 года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