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6014" w14:textId="a746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27 марта 2018 года № 90. Зарегистрировано Департаментом юстиции Западно-Казахстанской области 6 апреля 2018 года № 5130. Утратило силу постановлением акимата Теректинского района Западно-Казахстанской области от 17 мая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 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28 марта 2017 года № 89 "Об 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4782, опубликованное 28 апреля 2017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Теректинского района А.Байгазиева.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 марта 2018 года № 90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33 Закона Республики Казахстан от 23 ноября 2015 года "О 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 января 2018 года № 13 "О некоторых вопросах оценки деятельности административных государственных служащих" (Зарегистрирован в Министерстве юстиции Республики Казахстан 1 февраля 2018 года № 16299)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постановления акимата Теректинского района Западно-Казахстанской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 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6"/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 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 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5"/>
    <w:bookmarkStart w:name="z7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– в редакции постановления акимата Теректинского района Западно-Казахстанской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 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постановлением акимата Теректинского района Западно-Казахстанской области от 26.05.2022 </w:t>
      </w:r>
      <w:r>
        <w:rPr>
          <w:rFonts w:ascii="Times New Roman"/>
          <w:b w:val="false"/>
          <w:i w:val="false"/>
          <w:color w:val="000000"/>
          <w:sz w:val="28"/>
        </w:rPr>
        <w:t>№ 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административного государственного служащего корпуса "Б"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2"/>
    <w:bookmarkStart w:name="z10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                 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                 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сформулировать конкретные задачи и поручения, исходя из стратегических целей;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необходимые условия и не ориентирует коллектив на качественное и своевременное выполнение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организует работу подразделения, не учитывает приоритеты.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компетенции не ориентирует работников на выстраивание эффективного взаимодействия с госорганами и организациями;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отдельных работников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организовать совместно с другими подразделениями реализацию планов и достижение общих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способен четко распределить обязанности в подразделении;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информирует о возможных рисках;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решений не предлагает альтернативных вариантов;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непоследовательные и неэффективные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Полагается только на собственный опыт и мнение при принятии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задачи, исходя из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доступность оказываемых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неясные задачи без учета стратегических целей и приоритетов;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поверхностное представление об инструментах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доступность оказываемых государственных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неэффективную систему информирования потребителей об оказываемых услугах.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получателей;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до коллектива новые приоритеты или доводит их несвоевременно;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разрабатывает или разрабатывает неэффективные меры для своевременного реагирования на изменения;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Неэффективно управляет подразделением при внутренних и внешних изменениях и не достигает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руководству предложения по использованию новых подходов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перспективных работников и не инициирует их продвижение;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или принимает несистемные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коллегам накопленный опыт и знания, а также безразличен к уровню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уделяет внимания саморазвитию и не показывает его важность на личном примере.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Признает достижения других, воздерживается от обсуждения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этических норм и стандартов работниками;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Считает приверженность ценностям госслужбы личным делом каждого;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признает достижения других, допускает обсуждение личных и профессиональных качеств коллег, порочащих их честь и достоинство;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принимает мер к нарушениям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неэтично, проявляя субъективизм, корысть, а также неуважение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внедряет этические нормы и ценности в практику работы своего подразделения, и не обеспечивает прозрачность, объективность и справедливость в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E-G-4.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района"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бюджета</w:t>
            </w:r>
          </w:p>
        </w:tc>
      </w:tr>
    </w:tbl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09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Start w:name="z11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Фамилия, имя,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     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