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ce99" w14:textId="f93c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19 февраля 2018 года № 70. Зарегистрировано Департаментом юстиции Западно-Казахстанской области 3 марта 2018 года № 5076. Утратило силу постановлением акимата Теректинского района Западно-Казахстанской области от 18 марта 2019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государственный образовательный заказ на дошкольное воспитание и обучение, размер родительской платы на 2018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28 февраля 2017 года № 47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(зарегистрированное в Реестре государственной регистрации нормативных правовых актов № 4714, опубликованное 24 марта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А.Тукжанова.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70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372"/>
        <w:gridCol w:w="3240"/>
        <w:gridCol w:w="1050"/>
        <w:gridCol w:w="1971"/>
        <w:gridCol w:w="1601"/>
        <w:gridCol w:w="2156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 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(местный бюджет)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"Ақ желкен"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"Ақбота"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"Балдырған"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"Жұлдыз"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"Назерке"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"Бөбек"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"Өркен"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"Айгөлек"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"Қызғалдақ"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"Бүлдіршін" государственного учреждения "Отдел образования Теректинского района"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- сад "Байтерек" государственного учреждения "Отдел образования Теректинского района"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