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9b93" w14:textId="e6f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 Таскала Таскалинского сельского округа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сельского округа Таскалинского района Западно-Казахстанской области от 24 июля 2018 года № 100. Зарегистрировано Департаментом юстиции Западно-Казахстанской области 30 июля 2018 года № 5306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Таскала и на основании заключения областной ономастической комиссии, аким Таскалинского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некоторым безымянным улицам села Таскала Таскалинского сельского округа Таскалинского района следующие наименования: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северо-востоке села: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 – улица "Жерұйық";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 – улица "Ешкітау".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западе села: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 – улица "Атақоныс";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 – улица "Жібек жолы";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 – улица "Астана";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№4 – улица "Ақтілек";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№5 – улица "Көкпар";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№6– улица "Сарыжайлау".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Таскалинского сельского округа (Ж.Калиев)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Таскалинского сельского округа С.Галиеву.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Таскалинского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