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0cc3b" w14:textId="220cc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пастбищеоборотов на основании геоботанического обследования пастбищ по Таскалинскому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Таскалинского района Западно-Казахстанской области от 9 октября 2018 года № 309. Зарегистрировано Департаментом юстиции Западно-Казахстанской области 7 ноября 2018 года № 5395. Утратило силу постановлением акимата Таскалинского района Западно-Казахстанской области от 12 сентября 2024 года № 213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Таскалинского района Западно-Казахстанской области от 12.09.2024 </w:t>
      </w:r>
      <w:r>
        <w:rPr>
          <w:rFonts w:ascii="Times New Roman"/>
          <w:b w:val="false"/>
          <w:i w:val="false"/>
          <w:color w:val="ff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 февраля 2017 года "О пастбищах", акимат Таскалинского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схему пастбищеоборотов на основании геоботанического обследования пастбищ по Таскалинскому району,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акима Таскалинского района (Мырзаш М.)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района А.Баяндыкова.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Таскалинского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 октября 2018 года № 309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по Таскалинскому району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750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0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16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16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