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f5a" w14:textId="397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июля 2018 года № 27-9. Зарегистрировано Департаментом юстиции Западно-Казахстанской области 18 июля 2018 года № 5292.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ноября 2013 года № 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 3364, опубликованное 20 декабря 2013 года в газете "Екпін")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Отдел Таскалинского района по обслуживанию населения филиала некоммерческое акционерное общество "Государственная корпорация "Правительство для граждан" по Западно-Казахстанской области (далее – Государственная корпорация).";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4-1 и 4-2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10-5 настоящих Правил.";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10-1, 10-2, 10-3, 10-4, 10-5 и 10-6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