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49b" w14:textId="6ea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мая 2018 года № 140. Зарегистрировано Департаментом юстиции Западно-Казахстанской области 31 мая 2018 года № 5211. Утратило силу постановлением акимата Таскалинского района Западно-Казахстанской области 13 января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 января 2016 года № 55 "Об утверждении Методики расчета коэффициента зонирования" (зарегистрирован в Министерстве юстиции Республики Казахстан 26 февраля 2016 года №13285)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коэффициенты зонирования, учитывающие месторасположение объекта налогообложения в населенных пунктах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А.Баяндыкова.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года №140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Таскалинского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Жігер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Черная Впадина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1-Чижа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Аққайнар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Ермольчево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