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ed7a8" w14:textId="8fed7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Таскалинскому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4 мая 2018 года № 23-1. Зарегистрировано Департаментом юстиции Западно-Казахстанской области 18 мая 2018 года № 5200. Утратило силу решением Таскалинского районного маслихата Западно-Казахстанской области от 29 октября 2019 года № 40-7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Таскалинского районного маслихата Западно-Казахстанской области от 29.10.2019 </w:t>
      </w:r>
      <w:r>
        <w:rPr>
          <w:rFonts w:ascii="Times New Roman"/>
          <w:b w:val="false"/>
          <w:i w:val="false"/>
          <w:color w:val="ff0000"/>
          <w:sz w:val="28"/>
        </w:rPr>
        <w:t>№ 40-7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 января 2007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13 апреля 2015 года №98 "Об утверждении Правил расчета норм образования и накопления коммунальных отходов в Западно-Казахстанской области" (зарегистрированное в Реестре государственной регистрации нормативных правовых актов №3914, опубликованное 26 мая 2015 года в информационно-правовой системе "Әділет")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Таскалинскому району согласно,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Таскалинского районного маслихата (Ержигитова Т.)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Фролов 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Рахимов 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 мая 2018 года № 23-1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Таскалинскому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5"/>
        <w:gridCol w:w="3458"/>
        <w:gridCol w:w="1862"/>
        <w:gridCol w:w="2982"/>
        <w:gridCol w:w="2423"/>
      </w:tblGrid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1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кг/год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/год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банки, отделения связи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8,27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412,8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Кинотеатры, конференц-залы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 общей площади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Магазины, рынки, торговые павильоны, киоски, лотки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 торговой площади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 обслуживания населения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 общей площади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 общей площади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 торговой площади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авто-заправочные станции, гаражи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машина-место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рабочие место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бытовой техники, швейные ателье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 общей площади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так далее)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рабочие место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 общей площади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 кг – килограмм;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метр кубический;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метр квадратный.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