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5598" w14:textId="100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3 апреля 2018 года № 22-7. Зарегистрировано Департаментом юстиции Западно-Казахстанской области 18 апреля 2018 года № 5169. Утратило силу решением Таскалинского районного маслихата Западно-Казахстанской области от 19 июня 2024 года № 24-2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Таскалинского районного маслихата Западно-Казахстанской области от 16.05.2022 </w:t>
      </w:r>
      <w:r>
        <w:rPr>
          <w:rFonts w:ascii="Times New Roman"/>
          <w:b w:val="false"/>
          <w:i w:val="false"/>
          <w:color w:val="000000"/>
          <w:sz w:val="28"/>
        </w:rPr>
        <w:t>№ 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Таскалинского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17 мая 2017 года №12-3 "Об утверждении Методики оценки деятельности административных государственных служащих корпуса "Б" аппарата Таскалинского районного маслихата" (зарегистрированное в Реестре государственной регистрации нормативных правовых актов №4814, опубликованное 19 июня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Курмышева 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 года № 22-7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Таскалинского районного маслихата Западно-Казахстанской области от 13.04.2023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Таскалинского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(зарегистрированным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Таскалинского районного маслихата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– административный государственный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с,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кадровой работе, либо, в случае его отсутствия, специалистом, на которого возложено исполнение обязанностей главного специалиста по кадровой работе, в том числе посредством информационную систему.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специалистом по кадровой работе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по кадровой работе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по кадровой работе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по кадровой работе обеспечивают: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по кадровой работе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главный специалистом по кадровой работе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кадровой работе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по кадровой работе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 по кадровой работе,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главному специалисту по кадровой работе.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по кадровой работе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главный специалистом по кадровой работе.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кадровой работе, для каждого оцениваемого лица.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специалист по кадровой работе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главным специалистом по кадровой работе должны быть учтены результаты оценки метода 360, в том числе наименее выраженные компетенции служащего.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по кадровой работе организовывает деятельность калибровочной сессии.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кадровой работе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   государственного учреждения _________________________________________________ год (период, на который составляется индивидуальный план)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учереждения служащего: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________________________________________________(Ф.И.О., должность оцениваемого лица)  _________________________________________________(оцениваемый период)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 (фамилия, инициалы) (фамилия, инициалы) дата __________________________________ дата _________________________________ подпись подпись __________________________________ _____________________________________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</w:tbl>
    <w:bookmarkStart w:name="z15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государственного учреждения) __________________________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государственного учреждения методом 360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_____________________________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учреждениями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учреждения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</w:tbl>
    <w:bookmarkStart w:name="z19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 (для руководителя государственного учреждения)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государственного учреждения 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