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762c" w14:textId="bea76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Таскалинского района" и районных исполнительных органов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27 марта 2018 года № 79. Зарегистрировано Департаментом юстиции Западно-Казахстанской области 17 апреля 2018 года № 5165. Утратило силу постановлением акимата Таскалинского района Западно-Казахстанской области от 6 июня 2023 года № 94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Таскалинского района Западно-Казахстанской области от 06.06.2023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 января 2018 года № 13 (Зарегистрирован в Министерстве юстиции Республики Казахстан 1 февраля 2018 года № 16299)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Таскалинского района" и районных исполнительных органов финансируемых из местного бюджета.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Таскалинского района (Мырзаш М.)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Таскалинского района от 28 февраля 2017 года №50 "Об утверждении методики оценки деятельности административных государственных служащих корпуса "Б" государственного учреждения "Аппарат акима Таскалинского района" и районных исполнительных органов финансируемых из местного бюджета" (зарегистрированное в Реестре государственной регистрации нормативных правовых актов за №4709, опубликованное 24 марта 2017 года в Эталонном контрольном банке нормативных правовых актов Республики Казахстан).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района А.Баяндыкова.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6"/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Утверждена постановлением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акимата Таскалинского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 марта 2018 года № 79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Таскалинского района" и районных исполнительных органов, финансируемых из местного бюджета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методика оценки деятельности административных государственных служащих корпуса "Б" государственного учреждения "Аппарат акима Таскалинского района" и районных исполнительных органов, финансируемых из местного бюджета (далее 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33 Закона Республики Казахстан от 23 ноября 2015 года "О 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 января 2018 года №13 "О некоторых вопросах оценки деятельности административных государственных служащих" (зарегистрирован в Министерстве юстиции Республики Казахстан 1 февраля 2018 года № 16299) и определяет алгоритм оценки деятельности административных государственных служащих корпуса "Б" (далее – служащие корпуса "Б").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Основные понятия, используемые в настоящей Методике: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непосредственный руководитель – лицо, по отношению которому оцениваемый служащий находится в прямом подчинении;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вышестоящий руководитель – лицо, по отношению которому непосредственный руководитель оцениваемого служащего находится в прямом подчинении;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ключевые целевые индикаторы (далее – КЦИ) 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индивидуальный план работы 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компетенции 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поведенческие индикаторы – поведенческие характеристики и уровень проявления компетенции у служащего корпуса "Б".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Оценка деятельности служащих корпуса "Б" (далее – оценка) проводится для определения эффективности и качества их работы.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акимата Таскалинского района Западно-Казахстанской области от 01.08.2022 </w:t>
      </w:r>
      <w:r>
        <w:rPr>
          <w:rFonts w:ascii="Times New Roman"/>
          <w:b w:val="false"/>
          <w:i w:val="false"/>
          <w:color w:val="000000"/>
          <w:sz w:val="28"/>
        </w:rPr>
        <w:t>№ 143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Оценка проводится по двум отдельным направлениям: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оценки достижения КЦИ;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оценки компетенций служащих корпуса "Б".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Документы, связанные с оценкой, хранятся в службе управления персоналом в течение трех лет со дня завершения оценки.</w:t>
      </w:r>
    </w:p>
    <w:bookmarkEnd w:id="27"/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Порядок определения КЦИ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 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КЦИ являются: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измеримыми (определяются конкретные критерии для измерения достижения КЦИ);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достижимыми (КЦИ определяются с учетом имеющихся ресурсов, полномочий и ограничений);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ограниченными во времени (определяется срок достижения КЦИ в течение оцениваемого периода);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Количество КЦИ составляет 5.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Индивидуальный план хранится в службе управления персоналом.</w:t>
      </w:r>
    </w:p>
    <w:bookmarkEnd w:id="41"/>
    <w:bookmarkStart w:name="z4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Порядок оценки достижения КЦИ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согласиться с оценкой;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направить на доработку.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Оценочный лист направляется на доработку в случае недостаточности либо недостоверности подтверждающих достижения КЦИ фактов. 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 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 </w:t>
      </w:r>
    </w:p>
    <w:bookmarkEnd w:id="59"/>
    <w:bookmarkStart w:name="z6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Порядок оценки компетенций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 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 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 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6"/>
    <w:bookmarkStart w:name="z7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Рассмотрение результатов оценки Комиссией и обжалование результатов оценки 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Заседание Комиссии считается правомочным, если на нем присутствовали не менее двух третей ее состава.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Замена отсутствующего члена или председателя Комиссии осуществляется по распоряжению уполномоченного лица путем внесения изменения в приказ о создании Комиссии.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Решение Комиссии принимается открытым голосованием.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Служба управления персоналом предоставляет на заседание Комиссии следующие документы: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заполненные оценочные листы;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 Комиссия рассматривает результаты оценки и принимает одно из следующих решений: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утвердить результаты оценки;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пересмотреть результаты оценки.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 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интранет-портала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41 - в редакции постановления акимата Таскалинского района Западно-Казахстанской области от 01.08.2022 </w:t>
      </w:r>
      <w:r>
        <w:rPr>
          <w:rFonts w:ascii="Times New Roman"/>
          <w:b w:val="false"/>
          <w:i w:val="false"/>
          <w:color w:val="000000"/>
          <w:sz w:val="28"/>
        </w:rPr>
        <w:t>№ 143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42. Исключен постановлением акимата Таскалинского района Западно-Казахстанской области от 01.08.2022 </w:t>
      </w:r>
      <w:r>
        <w:rPr>
          <w:rFonts w:ascii="Times New Roman"/>
          <w:b w:val="false"/>
          <w:i w:val="false"/>
          <w:color w:val="000000"/>
          <w:sz w:val="28"/>
        </w:rPr>
        <w:t>№ 143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 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рекомендует государственному органу отменить решение Комиссии и пересмотреть результаты оценки служащего корпуса "Б";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оставить без пересмотра результаты оценки служащего корпуса "Б".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 Служащий корпуса "Б" вправе обжаловать результаты оценки в судебном порядке.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ключевых целевых индикаторов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Служащий                                           Непосредственный руководитель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                  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инициалы)                             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                        дата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                  подпись 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ключевым целевым индикаторам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ключевых целевых индикаторов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           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                  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инициалы)                             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                        дата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                   подпись 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компетенциям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           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                  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инициалы)                             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                        дата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                   подпись 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сформулировать конкретные задачи и поручения, исходя из стратегических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необходимые условия и не ориентирует коллектив на качественное и своевременное выполнение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организует работу подразделения, не учитывает приоритеты.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задания бессистемно;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некачественные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 не оперативно;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пределах компетенции не ориентирует работников на выстраивание эффективного взаимодействия с госорганами и организациями;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отдельных работников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организовать совместно с другими подразделениями реализацию планов и достижение общих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замкнутую позицию в работе, не обращаясь за помощью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взаимодействует с коллегами и представителями разных госорганов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четко распределить обязанности в подразделении;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информирует о возможных рисках;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решений не предлагает альтернативных вариантов;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непоследовательные и неэффективные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Полагается только на собственный опыт и мнение при принятии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прогнозирует возможные риски, или не учитывает данные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предлагает альтернативные варианты решения задач либо не учитывает возможные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на потребителя услуг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Ставит конкретные задачи, исходя из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Обеспечивает доступность оказываемых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Ставит неясные задачи без учета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поверхностное представление об инструментах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доступность оказываемых государственных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 мониторинг удовлетворенности потребителей и не вырабатывает меры по совершенствованию оказания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низкое качество оказания услуг, проявляет безразличие.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За исключением лиц, указанных в вышестоящей строке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грубое и пренебрежительное отношение к получателю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проявляет интереса к проблемам и вопросам потребителя;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инициативы по улучшению качества оказания услуг.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неэффективную систему информирования потребителей об оказываемых услугах.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информацию до потребителя или делает это пренебрежительно и неприязненно;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Игнорирует мнение потребителей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доводит информацию до потребителя, как в устной, так и в письменной форме, либо делает это неясно;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своевременно принимать и передавать информацию об оказываемых услугах.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Разрабатывает 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доводит до коллектива новые приоритеты или доводит их несвоевременно;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разрабатывает или разрабатывает неэффективные меры для своевременного реагирования на изменения;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управляет подразделением при внутренних и внешних изменениях и не достигает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руководству предложения по использованию новых подходов в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на личном примере стремление к саморазвитию.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перспективных работников и не инициирует их продвижение;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принимает или принимает несистемные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коллегам накопленный опыт и знания, а также безразличен к уровню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уделяет внимания саморазвитию и не показывает его важность на личном примере.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целях достижения результата развивает свои компетенции и принимает меры по их развитию у подчиненных;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и безразличен к новой информации и способам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этических норм и стандартов работниками;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Считает приверженность ценностям госслужбы личным делом каждого;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признает достижения других, допускает обсуждение личных и профессиональных качеств коллег, порочащих их честь и достоинство;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принимает мер к нарушениям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неэтично, проявляя субъективизм, корысть, а также неуважение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внедряет этические нормы и ценности в практику работы своего подразделения, и не обеспечивает прозрачность, объективность и справедливость в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в коллективе не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поведение, противоречащее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халатность при выполнении своей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Сдержанно реагирует на критику и в случае ее обоснованности принимает меры по устранению недостатков.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