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9d8" w14:textId="a5eb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Шагырлой Саройского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Саройского сельского округа Сырымского района Западно-Казахстанской области от 16 октября 2018 года № 5. Зарегистрировано Департаментом юстиции Западно-Казахстанской области 31 октября 2018 года № 5381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Шагырлой и на основании заключения Западно-Казахстанской областной ономастической комиссии, аким Саройского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"Коминтерн" - на улицу "Тәуелсіздік" в селе Шагырлой Саройского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специалисту аппарата акима Саройского сельского округа (Сельбаева 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Саройского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