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9ef8" w14:textId="aa29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Уленты Жымпитинского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Жымпитинского сельского округа Сырымского района Западно-Казахстанской области от 11 июня 2018 года № 53. Зарегистрировано Департаментом юстиции Западно-Казахстанской области 18 июня 2018 года № 5249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Жымпиты и на основании заключения Западно-Казахстанской областной ономастической комиссии, аким Жымпитинского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Уленты Жымпитинского сельского округа Сырымского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"Ақдала 1" - улица "Ұлытау";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"Ақдала 2" – улица "Шаңырақ";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"Досжанов" – улица "Мұқадес Еслямғалиев";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"Тәжібеков и Бердіғалиев" – улица "Жағалау".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решением акима Жымпитинского сельского округа Сырымского района Западно-Казахстанской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 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Жымпитинского сельского округа (А.Умирзакова)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Жымпитинского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А.Баяндыков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