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9d1e" w14:textId="2c29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декабря 2018 года № 34-9. Зарегистрировано Департаментом юстиции Западно-Казахстанской области 29 декабря 2018 года № 5491.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 января 2015 года № 26 "О некоторых вопросах реабилитации инвалидов"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 октября 2017 года № 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№3407, опубликованное 6 февраля 2014 года в газете "Сырым елі")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 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28 апреля 1995 года "</w:t>
      </w:r>
      <w:r>
        <w:rPr>
          <w:rFonts w:ascii="Times New Roman"/>
          <w:b w:val="false"/>
          <w:i w:val="false"/>
          <w:color w:val="000000"/>
          <w:sz w:val="28"/>
        </w:rPr>
        <w:t>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 января 2015 года № 26 "О некоторых вопросах реабилитации инвалидов"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 октября 2017 года № 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Сырымского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