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d8844" w14:textId="59d88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28 декабря 2017 года № 22-1 "О бюджете сельских округов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15 ноября 2018 года № 33-1. Зарегистрировано Департаментом юстиции Западно-Казахстанской области 15 ноября 2018 года № 5407. Утратило силу решением Сырымского районного маслихата Западно-Казахстанской области от 15 февраля 2019 года № 37-6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Сырымского районного маслихата Западно-Казахстанской области от 15.02.2019 </w:t>
      </w:r>
      <w:r>
        <w:rPr>
          <w:rFonts w:ascii="Times New Roman"/>
          <w:b w:val="false"/>
          <w:i w:val="false"/>
          <w:color w:val="ff0000"/>
          <w:sz w:val="28"/>
        </w:rPr>
        <w:t>№ 37-6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28 декабря 2017 года № 22-1 "О бюджете сельских округов на 2018-2020 годы" (зарегистрированное в Реестре государственной регистрации нормативных правовых актов №5037, опубликованное в Эталонном контрольном банке нормативных правовых актов Республики Казахстан 19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Жымпитинского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45 843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29 000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836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16 007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45 843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Булдуртинского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23 091 тысяча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2 300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20 641 тысяча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23 091 тысяча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Сырымского районного маслихата (А.Орашева)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2018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Р.Ихсанова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2018 года №33-1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28декабря 2017 года №22-1</w:t>
            </w:r>
          </w:p>
        </w:tc>
      </w:tr>
    </w:tbl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Жымпитинского сельского округа на 2018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Расходы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за пределами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2018 года №33-1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№22-1</w:t>
            </w:r>
          </w:p>
        </w:tc>
      </w:tr>
    </w:tbl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Булдуртинского сельского округа на 2018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Расходы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за пределами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