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e280" w14:textId="8f3e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28 декабря 2017 года № 22-1 "О бюджете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17 сентября 2018 года № 31-2. Зарегистрировано Департаментом юстиции Западно-Казахстанской области 24 сентября 2018 года № 5340. Утратило силу решением Сырымского районного маслихата Западно-Казахстанской области от 15 февраля 2019 года № 37-6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15.02.2019 </w:t>
      </w:r>
      <w:r>
        <w:rPr>
          <w:rFonts w:ascii="Times New Roman"/>
          <w:b w:val="false"/>
          <w:i w:val="false"/>
          <w:color w:val="ff0000"/>
          <w:sz w:val="28"/>
        </w:rPr>
        <w:t>№ 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28 декабря 2017 года № 22-1 "О бюджете сельских округов на 2018-2020 годы" (зарегистрированное в Реестре государственной регистрации нормативных правовых актов №5037, опубликованное в Эталонном контрольном банке нормативных правовых актов Республики Казахстан 19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Булдуртинского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24 791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20 641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24 791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сельских округов на 2018 год поступления субвенции, передаваемой из районного бюджета в сумме 31 206 тысяч тенге, в том числе: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Жымпитинский сельский округ – 14 887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Булдуртинский сельский округ – 16 319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Предусмотреть в бюджете сельских округов на 2018 год поступления целевых трансфертов, передаваемой из районного бюджета в сумме 5 442 тысячи тенге, в том числе: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Жымпитинский сельский округ – 1 120 тысяч тенге, в том числе: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программы "Е-Халық" – 890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персонального компьютера для работы системы "Е- gov" - 230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Булдуртинский сельский округ – 4 322 тысяч тенге, в том числе: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программы "Е-Халық" – 890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персонального компьютера для работы системы "Е- gov" - 230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погашение текущих расходов аппарата акима города районного значения, села, поселка, сельского округа – 3 202 тысячи тенге.";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Сырымского районного маслихата (А.Орашева)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2018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 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Р.Ихсанова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2018 года №31-2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№22-1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2018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741"/>
        <w:gridCol w:w="1115"/>
        <w:gridCol w:w="572"/>
        <w:gridCol w:w="1465"/>
        <w:gridCol w:w="66"/>
        <w:gridCol w:w="1531"/>
        <w:gridCol w:w="3150"/>
        <w:gridCol w:w="253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Расходы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за пределами страны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