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2f8" w14:textId="e96d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Сырымскому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июня 2018 года № 191. Зарегистрировано Департаментом юстиции Западно-Казахстанской области 28 июня 2018 года № 5264. Утратило силу постановлением акимата Сырымского района Западно-Казахстанской области от 17 сентября 2019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 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Сырымскому району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27 мая 2016 года № 196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год" (зарегистрированное в Реестре государственной регистрации нормативных правовых актов за № 4464, опубликованное в Эталонном контрольном банке нормативных правовых актов Республики Казахстан 15 июля 2016 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Сырымского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массовых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А.Саркулова.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июня 2018 года № 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Сырымскому району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3219"/>
        <w:gridCol w:w="1212"/>
        <w:gridCol w:w="2274"/>
        <w:gridCol w:w="1526"/>
        <w:gridCol w:w="2645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 (7)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"Айналайын"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Абайская школа-детсад комплекс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"Алгабасская средняя общеобразовательная школа-детсад комплекс имени М.Каналиева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Буланская школа-детсад-комплекс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школа-детсад комплекс имени Жанша Досмухамедова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Жосалинская школа-детсад комплекс им. Абдоллы Жумагалиева Сырымского районного отдела образования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Косубинская школа-детсад комплекс"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Сырымская школа-детсад комплекс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Талдыбулакская средняя школа-детсад комплекс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Таскудукская школа детсад-комплекс Сырымского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