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990e" w14:textId="b099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Сырымскому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8 июня 2018 года № 27-2. Зарегистрировано Департаментом юстиции Западно-Казахстанской области 25 июня 2018 года № 5258. Утратило силу решением Сырымского районного маслихата Западно-Казахстанской области от 9 октября 2020 года № 59-3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09.10.2020 </w:t>
      </w:r>
      <w:r>
        <w:rPr>
          <w:rFonts w:ascii="Times New Roman"/>
          <w:b w:val="false"/>
          <w:i w:val="false"/>
          <w:color w:val="ff0000"/>
          <w:sz w:val="28"/>
        </w:rPr>
        <w:t>№ 59-3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 января 2007 года, </w:t>
      </w:r>
      <w:r>
        <w:rPr>
          <w:rFonts w:ascii="Times New Roman"/>
          <w:b w:val="false"/>
          <w:i w:val="false"/>
          <w:color w:val="000000"/>
          <w:sz w:val="28"/>
        </w:rPr>
        <w:t>статьей 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тарифы на сбор, вывоз и захоронение твердых бытовых отходов по Сырымскому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районного маслихата (А.Орашева)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июня 2018 года № 27-2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Сырымскому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3337"/>
        <w:gridCol w:w="2172"/>
        <w:gridCol w:w="4880"/>
      </w:tblGrid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 (без НДС)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465,01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отходов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232,24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