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d955" w14:textId="7e4d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Сырымскому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17 апреля 2018 года № 113. Зарегистрировано Департаментом юстиции Западно-Казахстанской области 2 мая 2018 года № 5188. Утратило силу постановлением акимата Сырымского района Западно-Казахстанской области от 22 июня 2020 года № 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Сырымского района Западно-Казахстанской области от 22.06.2020 </w:t>
      </w:r>
      <w:r>
        <w:rPr>
          <w:rFonts w:ascii="Times New Roman"/>
          <w:b w:val="false"/>
          <w:i w:val="false"/>
          <w:color w:val="ff0000"/>
          <w:sz w:val="28"/>
        </w:rPr>
        <w:t>№ 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 июня 2016 года № 498 "Об утверждении Правил квотирования рабочих мест для инвалидов" (зарегистрирован в Министерстве юстиции Республики Казахстан 28 июля 2016 года № 14010)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 списочной численностью работников по Сырымскому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постановления.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акима Сырымского района (Е.Сарсенов)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массовых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Сырымского района А.Саркулова.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апреля 2018 года № 113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по Сырымскому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5023"/>
        <w:gridCol w:w="2888"/>
        <w:gridCol w:w="1589"/>
        <w:gridCol w:w="1517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квоты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квоты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"Центр детско-юношеского творчества" Сырымского районного отдела образования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"Аралтюбинская средняя общеобразовательная школа Сырымского районного отдела образования"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Сырымского районного акимата "Сырымская районная ветеринарная станция" на праве хозяйственного ведения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"Жыракудуксая средняя общеобразовательная школа Сырымского районного отдела образования"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Талдыбулакская средняя школа-детсад комплекс Сырымского районного отдела образования"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Буланская школа-детсад-комплекс Сырымского районного отдела образования"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Абайская школа-детсад комплекс Сырымского районного отдела образования"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"Сырым" Акимата Сырымского района (на праве хозяйственного ведения)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Косубинская школа-детсад комплекс" Сырымского районного отдела образования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В.И.Шубина Сырымского районного отдела образования"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Жосалинская школа-детсад комплекс им. Абдоллы Жумагалиева Сырымского районного отдела образования"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"Алгабасская средняя общеобразовательная школа-детсад комплекс имени М.Каналиева Сырымского районного отдела образования"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"Сырымская районная централизованная библиотечная система"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Сырымская школа-детсад комплекс Сырымского районного отдела образования"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школа-детсад комплекс имени Жанша Досмухамедова Сырымского районного отдела образования"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"Булдуртинская средняя общеобразовательная Сырымского районного отдела образования"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К.Мырзалиева Сырымского районного отдела образования"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"Центр досуга" Сырымский районный отдел культуры, развития языков, физической культуры и спорта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"Сырымская центральная районная больница" управления здравоохранения акимата Западно-Казахстанской области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1851,5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