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c1f0" w14:textId="391c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Сырымского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6 апреля 2018 года № 25-8. Зарегистрировано Департаментом юстиции Западно-Казахстанской области 23 апреля 2018 года № 5177. Утратило силу решением Сырымского районного маслихата Западно-Казахстанской области от 21 декабря 2023 года № 15-9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15-9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 января 2018 года №13 "О некоторых вопросах оценки деятельности административных государственных служащих" (зарегистрирован в Министерстве юстиции Республики Казахстан 1 февраля 2018 года № 16299),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Сырымского районного маслихата".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10 марта 2017 года №12-5 "Об утверждении Методики оценки деятельности административных государственных служащих корпуса "Б" аппарата Сырымского районного маслихата" (зарегистрированное в Реестре государственной регистрации нормативных правовых актов №4779, опубликованное 21 апреля 2017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Главному специалисту аппарата районного маслихата (А.Орашева) обеспечить государственную регистрацию данного решения в органах юстиции, его официального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Б.Таскалиев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апреля 2018 года № 25-8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Сырымского районного маслихата"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– в редакции решения Сырымского районного маслихата Западно-Казахстанской области от 09.08.2023 </w:t>
      </w:r>
      <w:r>
        <w:rPr>
          <w:rFonts w:ascii="Times New Roman"/>
          <w:b w:val="false"/>
          <w:i w:val="false"/>
          <w:color w:val="ff0000"/>
          <w:sz w:val="28"/>
        </w:rPr>
        <w:t>№ 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государственного учреждения "Аппарат Сырымского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 13 "О некоторых вопросах оценки деятельности административных государственных служащих" (Зарегистрирован в Министерстве юстиции Республики Казахстан 1 февраля 2018 года № 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Основные используемые понятия в настоящей Методике: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структурного подразделения/государственного органа – административный государственный служащий корпуса "Б" категории Е-2;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оцениваемый период – период оценки результатов работы государственного служащего.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 действовал до 31.08.2023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 Сырымского районного маслихата Западно-Казахстанской области от 09.08.2023 № 7-5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пункта 5 действовал до 31.08.2023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 Сырымского районного маслихата Западно-Казахстанской области от 09.08.2023 № 7-5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Результаты оценки выставляются по следующей градации: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оценки по методу 360 являются основанием для принятия решений по обучению служащего.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Организационное сопровождение оценки обеспечивает главный специалист, в должностные обязанности которого входит ведение кадровой работы государственного учреждения "Аппарат Сырымского районного маслихата" (далее - главный специалист), в том числе посредством информационной системы.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Главный специалист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Оценивающее лицо обеспечивает: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своевременную постановку, согласование и утверждение КЦИ;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Оцениваемое лицо обеспечивает: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проведение регулярного мониторинга степени выполнения им КЦИ/поставленных задач;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своевременной самооценки в рамках оценки его деятельности по методу 360;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участие во встречах с руководителем по обсуждению результатов оценки деятельности.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Главный специалист обеспечивают: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своевременного анализа и согласование КЦИ;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9"/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оценки руководителя структурного подразделения/государственного органа по достижению КЦИ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главным специалистом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главный специалист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КЦИ должны иметь количественные и качественные индикаторы измеримости достижения целей и быть: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измеримыми (определяются конкретные критерии для измерения достижения КЦИ);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достижимыми (КЦИ определяются с учетом имеющихся ресурсов, полномочий и ограничений);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ограниченными во времени (определяется срок достижения КЦИ в течение оцениваемого периода);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Информационная система, либо в случае ее отсутствия главный специалист,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3. Порядок оценки служащих корпуса "Б" методом ранжирования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Оценка служащих корпуса "Б" осуществляется по методу ранжирования.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 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1"/>
    <w:bookmarkStart w:name="z1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 Порядок оценки по методу 360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Методом 360 оцениваются следующие компетенции в зависимости от категории оцениваемых лиц: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главный специалист, для каждого оцениваемого лица.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непосредственный руководитель;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служащий корпуса "Б", находящийся в прямом подчинении оцениваемого лица;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лица, находящиеся с оцениваемым лицом на одном уровне по должности и тесно взаимодействующие с ним.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 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главным специалистом должны быть учтены результаты оценки метода 360, в том числе наименее выраженные компетенции служащего.</w:t>
      </w:r>
    </w:p>
    <w:bookmarkEnd w:id="124"/>
    <w:bookmarkStart w:name="z13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 Порядок проведения калибровочных сессий и предоставления обратной связи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 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Главный специалист организовывает деятельность калибровочной сессии.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На калибровочной сессии оценивающее лицо кратко описывает работу оцениваемого лица и аргументирует свою оценку.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9"/>
    <w:bookmarkStart w:name="z14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 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действовала до 31.08.2023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2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 Сырымского районного маслихата Западно-Казахстанской области от 09.08.2023 № 7-5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9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</w:t>
      </w:r>
      <w:r>
        <w:br/>
      </w:r>
      <w:r>
        <w:rPr>
          <w:rFonts w:ascii="Times New Roman"/>
          <w:b/>
          <w:i w:val="false"/>
          <w:color w:val="000000"/>
        </w:rPr>
        <w:t>(государственного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год (период, на который составляется индивидуальный план)</w:t>
      </w:r>
    </w:p>
    <w:bookmarkEnd w:id="141"/>
    <w:p>
      <w:pPr>
        <w:spacing w:after="0"/>
        <w:ind w:left="0"/>
        <w:jc w:val="both"/>
      </w:pPr>
      <w:bookmarkStart w:name="z200" w:id="142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20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5" w:id="146"/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(выполняет функциональные обязанности эффективно,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 служащему выставляется исходя из итоговой оценки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207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0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210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49"/>
    <w:p>
      <w:pPr>
        <w:spacing w:after="0"/>
        <w:ind w:left="0"/>
        <w:jc w:val="both"/>
      </w:pPr>
      <w:bookmarkStart w:name="z211" w:id="150"/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оценивающего служащего (руководителя 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подразделения/государственного органа)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целях оценки деятельности административных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корпуса "Б" (далее – оценка) предлагаем Вам оценить своих коллег методом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2" w:id="151"/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21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52"/>
    <w:bookmarkStart w:name="z21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53"/>
    <w:bookmarkStart w:name="z21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54"/>
    <w:bookmarkStart w:name="z21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55"/>
    <w:bookmarkStart w:name="z21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9" w:id="157"/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22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58"/>
    <w:p>
      <w:pPr>
        <w:spacing w:after="0"/>
        <w:ind w:left="0"/>
        <w:jc w:val="both"/>
      </w:pPr>
      <w:bookmarkStart w:name="z222" w:id="159"/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Данный метод поможет Вашему коллеге лучше понять свои сильные и слабые стороны, увидеть потенциал дальнейшего роста и развития.В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3" w:id="160"/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225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  <w:r>
        <w:br/>
      </w:r>
      <w:r>
        <w:rPr>
          <w:rFonts w:ascii="Times New Roman"/>
          <w:b/>
          <w:i w:val="false"/>
          <w:color w:val="000000"/>
        </w:rPr>
        <w:t>(для руководителей структурных подразделений)</w:t>
      </w:r>
    </w:p>
    <w:bookmarkEnd w:id="161"/>
    <w:bookmarkStart w:name="z22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bookmarkStart w:name="z227" w:id="163"/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229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164"/>
    <w:bookmarkStart w:name="z23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bookmarkStart w:name="z231" w:id="166"/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оценки: 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3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___________________________________________ год</w:t>
      </w:r>
    </w:p>
    <w:bookmarkEnd w:id="167"/>
    <w:bookmarkStart w:name="z235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(период, на который составляется индивидуальный план)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действовало до 31.08.2023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2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 Сырымского районного маслихата Западно-Казахстанской области от 09.08.2023 № 7-5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242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действовало до 31.08.2023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2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 Сырымского районного маслихата Западно-Казахстанской области от 09.08.2023 № 7-5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bookmarkStart w:name="z24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действовало до 31.08.2023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2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 Сырымского районного маслихата Западно-Казахстанской области от 09.08.2023 № 7-5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