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d968" w14:textId="f3a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29 марта 2018 года № 95. Зарегистрировано Департаментом юстиции Западно-Казахстанской области 13 апреля 2018 года № 5149.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13 марта 2017 года № 83 "Об 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№4768, опубликованное 24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Сырымского района (Сарсенов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Сырымского района Сарсенова 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Западно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№95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Сырымского района Западно-Казахстанской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12) действует до 31.08.2023).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 (оцениваемый период)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дата _____________________________________  подпись __________________________________ __________________________________ подпись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оценка) предлагаем Вам оценить своих коллег методом 360.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9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 подпись ____________________ подпись _____________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приказом Председателя Агентства РК по делам государственной службы от 17.05.2023 № 113.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 (оцениваемый период)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10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_________________________ дата __________________________ подпись ______________________ подпись _________________________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приказом Председателя Агентства РК по делам государственной службы от 17.05.2023 № 113.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2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11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