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8756" w14:textId="9288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2018 года № 24-4. Зарегистрировано Департаментом юстиции Западно-Казахстанской области 28 декабря 2018 года № 5484.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4 323 246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338 190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3 971 744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4 331 321 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46 650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82 362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35 712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- 54 725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54 725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82 362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35 712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2019 - 2021 годы":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2019 год поступления целевых трансфертов и кредитов республиканского бюджета в общей сумме – 996 820 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17 695 тысяч тенге;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кат5горий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505 858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165 138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25 133 тысячи тенге;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1 773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401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1 094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125 902 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5 300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28 785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82 362 тысячи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2019 год поступления целевых трансфертов из областного бюджета в общей сумме – 211 826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 – 57 000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 – 14 120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 – 16 188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18 808 тысяч тенге;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 4, 9, 10 классов и дошкольных подготовительных групп на обновленный содержание образования – 65 941 тысяча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в тренинге учителям 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22 725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14 029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Учесть в районном бюджете на 2019 год поступления целевых трансфертов из Национального Фонда Республики Казахстан в общей сумме – 118 066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51 907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35 859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30 300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 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07.06.2019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04.10.2019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 от 29.11.2019 </w:t>
      </w:r>
      <w:r>
        <w:rPr>
          <w:rFonts w:ascii="Times New Roman"/>
          <w:b w:val="false"/>
          <w:i w:val="false"/>
          <w:color w:val="000000"/>
          <w:sz w:val="28"/>
        </w:rPr>
        <w:t>№ 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2019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100 %;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100 %.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2019 год размеры субвенции передаваемых из областного бюджета в районный бюджет в сумме 2 727 394 тысячи тенге.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2019 год не предусматриваются.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2019 год в размере 2 000 тысяч тенге.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2019 года.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бюджетных программ аппарата акима сельских округов по Каратобинскому району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5593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2"/>
        <w:gridCol w:w="6"/>
        <w:gridCol w:w="5327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285 808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3 028 051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1 726 431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2"/>
        <w:gridCol w:w="6"/>
        <w:gridCol w:w="5327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3 078 508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1 964 915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 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2019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Каратобинского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19"/>
        <w:gridCol w:w="1699"/>
        <w:gridCol w:w="1455"/>
        <w:gridCol w:w="1272"/>
        <w:gridCol w:w="1578"/>
        <w:gridCol w:w="906"/>
        <w:gridCol w:w="967"/>
        <w:gridCol w:w="1578"/>
        <w:gridCol w:w="1494"/>
        <w:gridCol w:w="89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 села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002"Организация в экстренных случаях доставки тяжелобольных людей до ближайшей организации здравоохранения оказывающей врачебную помощь"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005"Организация бесплатного подвоза учащихся до школы и обратно в сельской местности"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 в рамках Программы "Развитие регионов"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