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422b" w14:textId="273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7 ноября 2018 года № 134. Зарегистрировано Департаментом юстиции Западно-Казахстанской области 8 ноября 2018 года № 5397.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Каратобинского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(Н.Тогызбаев)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Р.Имангалиева.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ноября 2018 года № 134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Каратобинскому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