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f560" w14:textId="bacf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июня 2018 года № 19-3. Зарегистрировано Департаментом юстиции Западно-Казахстанской области 28 июня 2018 года № 5262.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 утверждении Правил предоставления жилищной помощи"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 марта 2013 года № 9-2 "Об 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(зарегистрированное в Реестре государственной регистрации нормативных правовых актов № 3279, опубликованное 8 мая 2013 года в газете "Қаратөбе өңірі")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Каратобинском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восьмым абзацем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5-3, 5-4, 5-5 и 5-6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 В случае представления неполного пакета документов, предусмотренного пунктом 5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 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Г.Мырзагали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