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fe85" w14:textId="01b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2017 года № 15-12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мая 2018 года № 18-4. Зарегистрировано Департаментом юстиции Западно-Казахстанской области 6 июня 2018 года № 5229.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 декабря 2017 года № 15-12 "О районном бюджете на 2018-2020 годы" (зарегистрированное в Реестре государственной регистрации нормативных правовых актов № 5010,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3 391 609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271 505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3 115 954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3 424 504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63 552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93 060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29 508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- 96 447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96 447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93 060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29 508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2018 год поступления целевых трансфертов и кредитов республиканского бюджета в общей сумме – 146 818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- 314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2 643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2 767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255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1 076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20 510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целевые текущие трансферты – 5 972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93 060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2018 год поступления целевых трансфертов из областного бюджета в общей сумме – 404 395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населенных пунктов от Каратобинского месторождения до села Ушана Каратобинского района – 183 009 тысяч тенге;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 – 63 223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8 761 тысяча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погашения кредиторской задолженности по налоговым, командировочным и по обязательным пенсионным взносам перед учителями – 45 550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– 6 000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2 500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 – 30 800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6 290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реализацию новых бизнес идеи – 481 тысяча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14 одноквартирных коммунальных жилых домов в селе Каратобе Каратобинского района Западно-Казахстанской области – 14 281 тысяча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(школа) – 2 686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(школа, клуб) – 5 152 тысячи тенге;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(детский сад, акимат, сельская врачебная амбулатория) – 3 799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(медицинский пункт) – 2 770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(акимат, библиотека) – 3 545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(сельский клуб) – 3 938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(фельдшерский пункт) – 2 627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(акимат, детский сад) – 3 987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(сельский клуб) – 2 893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(сельский клуб) – 3 362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Г.Мырзагали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года № 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трансфертов, из республиканского бюджета за счет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 года № 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954"/>
        <w:gridCol w:w="736"/>
        <w:gridCol w:w="625"/>
        <w:gridCol w:w="709"/>
        <w:gridCol w:w="789"/>
        <w:gridCol w:w="625"/>
        <w:gridCol w:w="1555"/>
        <w:gridCol w:w="843"/>
        <w:gridCol w:w="954"/>
        <w:gridCol w:w="297"/>
        <w:gridCol w:w="297"/>
        <w:gridCol w:w="955"/>
        <w:gridCol w:w="460"/>
        <w:gridCol w:w="65"/>
        <w:gridCol w:w="65"/>
        <w:gridCol w:w="626"/>
        <w:gridCol w:w="65"/>
        <w:gridCol w:w="65"/>
        <w:gridCol w:w="65"/>
        <w:gridCol w:w="958"/>
      </w:tblGrid>
      <w:tr>
        <w:trPr/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значения, поселка, села, сельского округа"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экстренных случаях 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тяжело-больных людей до ближайшей организации 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оказывающей врачебную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мощь"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бесплатного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воза учащихся до школы и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сохранения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жилищного фонда города 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поселка, села, сельского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и озеленение населенных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ктов"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 регионов в рамках Программы "Развитие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Жусандойскийсельский округ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Саралжинскийсельский округ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