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060a" w14:textId="aca0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20 декабря 2017 года № 15-12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марта 2018 года № 17-5. Зарегистрировано Департаментом юстиции Западно-Казахстанской области 6 апреля 2018 года № 5121. Утратило силу решением Каратобинского районного маслихата Западно-Казахстанской области от 20 февраля 2019 года № 27-3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20.02.2019 </w:t>
      </w:r>
      <w:r>
        <w:rPr>
          <w:rFonts w:ascii="Times New Roman"/>
          <w:b w:val="false"/>
          <w:i w:val="false"/>
          <w:color w:val="ff0000"/>
          <w:sz w:val="28"/>
        </w:rPr>
        <w:t>№ 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20 декабря 2017 года № 15-12 "О районном бюджете на 2018-2020 годы" (зарегистрированное в Реестре государственной регистрации нормативных правовых актов № 5010, опубликованное 9 января 2018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2018-2020 годы"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следующем объеме: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3 356 308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236 505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4096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3 115 653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3 389 203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63 552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93 060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29 508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- 96 447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96 447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93 060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29 508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32 895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 3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Учесть в районном бюджете на 2018 год поступления целевых трансфертов из областного бюджета в общей сумме – 403 914 тысяч тенге, в том числе: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системы водоснабжения населенных пунктов от Каратобинского месторождения до села Ушана Каратобинского района – 183 009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введением новых образовательных программ и перевыпуском новых учебников – 63 223 тысячи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 – 8 761 тысяча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8 741 тысяча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погашения кредиторской задолженности по налоговым, командировочным и по обязательным пенсионным взносам перед учителями – 45 550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компьютеров в комплекте для обучения учеников по обновленной программе – 6 000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учителей на тренинг "Интерактивные инструменты для образования. Технологии, которые должен знать учитель" и подписку на образовательный онлайн портал "Виртуальная лаборатория педагогического мастерства "Академия"" – 2 500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контента компьютера-трансформера BilimBook для малокомплектных школ района – 30 800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– 6 290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14 одноквартирных коммунальных жилых домов в селе Каратобе Каратобинского района Западно-Казахстанской области- 14 281 тысяча тенге;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Алаколь Каратобинского района Западно-Казахстанской области (школа)– 2 686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газификация социальных объектов в селе Дайыноткел Каратобинского района Западно-Казахстанской области (школа, клуб) – 5 152 тысячи тенге;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Егиндиколь Каратобинского района Западно-Казахстанской области (детский сад, акимат, сельская врачебная амбулатория) – 3 799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Актай-Сай Каратобинского района Западно-Казахстанской области (медицинский пункт) – 2 770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Актай-Сай Каратобинского района Западно-Казахстанской области (акимат, библиотека) – 3 545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Актай-Сай Каратобинского района Западно-Казахстанской области (сельский клуб) – 3 938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Алаколь Каратобинского района Западно-Казахстанской области (фельдшерский пункт) – 2 627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Косколь Каратобинского района Западно-Казахстанской области (акимат, детский сад) – 3 987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Косколь Каратобинского района Западно-Казахстанской области (сельский клуб) – 2 893 тысячи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Егиндиколь Каратобинского района Западно-Казахстанской области (сельский клуб) – 3 362 тысячи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(Жангазиев Ж.)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марта 2018 года № 17-5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декабря 2017 года № 15-12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4"/>
        <w:gridCol w:w="1174"/>
        <w:gridCol w:w="5814"/>
        <w:gridCol w:w="2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и области общественного порядка и безопасности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(или) обустройство инженерно-коммуникационный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29904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трансфертов, из республиканского бюджета за счет целевых трансфертов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