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5243" w14:textId="6d25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 Караоба и Енбек Караобинского сельского округа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Караобинского сельского округа Казталовского района Западно-Казахстанской области от 15 июня 2018 года № 12. Зарегистрировано Департаментом юстиции Западно-Казахстанской области 29 июня 2018 года № 5267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 – 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 Караоба и Енбек Караобинского сельского округа и на основании заключения Западно-Казахстанской областной ономастической комиссии, исполняющий обязанности акима Караобинского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улицу "Ленин" на улицу "Болашақ" в селе Караоба и улицу "Коммунист" на улицу "Бейбітшілік" в селе Енбек Караобинского сельского округа Казталовского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Ведущему специалисту аппарата акима Караобинского сельского округа (С.Кайырова)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Караобинского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