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bf5d" w14:textId="245b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Казталов Казталовского сельского округа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Казталовского сельского округа Казталовского района Западно-Казахстанской области от 26 февраля 2018 года № 38. Зарегистрировано Департаментом юстиции Западно-Казахстанской области 12 марта 2018 года № 5085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Казталов и на основании заключения Западно-Казахстанской областной </w:t>
      </w:r>
      <w:r>
        <w:rPr>
          <w:rFonts w:ascii="Times New Roman"/>
          <w:b w:val="false"/>
          <w:i w:val="false"/>
          <w:color w:val="000000"/>
          <w:sz w:val="28"/>
        </w:rPr>
        <w:t>ономастической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села Казталов Казталовского сельского округа Казталовского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"№1" улица - улица Әлихан Бөкейханов;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"№4" улица - улица Мәңгілік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"№5" улица – улица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Казталовского сельского округа (Зарифов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Казталовского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Ж.Шакуов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