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eb8" w14:textId="92f6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15 декабря 2017 года № 17-1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10 октября 2018 года № 26-1. Зарегистрировано Департаментом юстиции Западно-Казахстанской области 29 октября 2018 года № 5370.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за №5011, опубликованное 9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7 279 210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1 022 103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15 765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6 239 957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7 332 649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58 812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93 795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-112 251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112 251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93 795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53 439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1 212 875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– 14 485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7 743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 – 2 298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адресную социальную помощь – 62 851 тысяча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1 030 109 тысяч тенге:";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с введением новых образовательных программ, перевыпуском новых учебников – 100 824 тысячи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внутрипоселковых автомобильных дорог в селе Казталов – 233 827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внутрипоселковых автомобильных дорог в селе Жалпактал – 0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комплексной вневедомственной экспертизы по рабочему проекту строительство школы на 900 мест в селе Казталов – 1 734 тысячи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12-квартирного двухэтажного жилого дома в селе Жалпактал – 112 667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в селах Жанажол и Жалпактал – 166 220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инженерно-коммунальных сетей 12-квартирного двухэтажного жилого дома в селе Жалпактал – 11 677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Учесть, что в районном бюджете на 2018 год предусмотрены целевые текущие трансферты бюджетам сельских округов выделяемые за счет средств районного бюджета в общей сумме 215 775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2018 год в размере 11 000 тысяч тенге.";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Утвердить бюджетные средства по программе общеобразовательного обучения в школах согласно приложению 7.";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7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7 279 210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7 332 649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2 881 352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2018 год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56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2018 год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213 251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213 251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17-1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 общеобразовательного обучения в школах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400"/>
        <w:gridCol w:w="400"/>
        <w:gridCol w:w="3335"/>
        <w:gridCol w:w="7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Молдашева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Мендалиева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А.Уразбаевой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