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e7ca" w14:textId="3b2e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принудительного труда осужденных к ограничению свободы на территории Казталовского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23 августа 2018 года № 297. Зарегистрировано Департаментом юстиции Западно-Казахстанской области 5 сентября 2018 года № 5329. Утратило силу постановлением акимата Казталовского района Западно-Казахстанской области от 14 января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14.01.2021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Уголовным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Казталовского района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места принудительного труда осужденных к ограничению свободы на территории Казталовского района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Привлечение к принудительному труду осужденных к ограничению свободы в местах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Казталовского района (А. 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З.Мажитову.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№297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принудительного труда осужденных к ограничению свободы на территории Казталовского района Западно-Казахстанской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5669"/>
        <w:gridCol w:w="5366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Казталовское государственное коммунальное предприятие на праве хозяйственного ведения акимата Казталовского района Западно-Казахстанской области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Желтоксан, дом 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Жалпакталское государственное коммунальное предприятие на праве хозяйственного ведения акимата Казталовского района Западно-Казахстанской области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Жалпактал, улица Аксикова, дом 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Акпатерского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Акпатер, улица Т.Аубакирова, дом 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Брикского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Ажибай, улица Ажибай, дом 4/1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Бостандыкского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Бостандык, улица Қазақстан Республикасының Тәуелсіздігіне 10 жыл, дом 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Болашакского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Болашак, улица Болашак, дом 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Жалпакталского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Жалпактал, улица С.Датулы, дом 25/1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Жанажолского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Жанажол, улица С.Датулы, дом 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Кайындинского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Кайынды, улица С.Жумашева, дом 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Караобинского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Караоба, улица Бектургана, дом 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Караузеньского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Караузень, улица Пришкольная, дом 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поселок Карасу, улица Мира, дом 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 Кушанкульского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Кушанкуль, улица Жаңа Құрылыс, дом 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Казталовского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Казталов, улица Шарафутдинова, дом 23/1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Коктерекского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Коктерек, улица Акбаева, дом 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Талдыапанского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Талдыапан, улица Бейбітшілік, дом 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Талдыкудукского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Талдыкудук, улица Мира, дом 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Теренкульского сельского округа Казталовского района Западно-Казахстанской области"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Нурсай, улица Желтоксан, дом 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"Казталовский районный центр досуга имени С.Садыкова" отдела культуры, развития языков, физического воспитания и спорта акимата Казталовского района"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Шарафутдинова, дом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