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1007" w14:textId="11c1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8 февраля 2018 года № 50. Зарегистрировано Департаментом юстиции Западно-Казахстанской области 28 февраля 2018 года № 5070. Утратило силу постановлением акимата Казталовского района Западно-Казахстанской области от 4 мая 2019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 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родительской платы на 2018 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23 июня 2017 года № 178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 год по Казталовскому району" (зарегистрированное в Реестре государственной регистрации нормативных правовых актов № 4877, опубликованное 11 августа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Исполняющему обязанности руководителя аппарата акима Казталовского района (Ж.Дуйсенгалиев)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З.Мажитову.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февраля 2018 года № 50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размер родительской платы на 2018 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3954"/>
        <w:gridCol w:w="1398"/>
        <w:gridCol w:w="2134"/>
        <w:gridCol w:w="1765"/>
        <w:gridCol w:w="2017"/>
      </w:tblGrid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риальное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обучения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обучения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танников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обучения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вательный заказ на 1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льской платы в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за 1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Жалпактал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"Ертегі"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Талдыапан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Жалпактал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Жанажол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"Шаттык"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Кушанкуль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Бостандык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"Айгөлек" отдела образования Казталовского района акимата Казталовского района"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Казталов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"Ақбота" отдела образования Казталовского района акимата Казталовского района"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Кайынды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"Ясли-сад "Балдырган"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Акпатер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Караоба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Болашак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"Жулдыз"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Казталов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"Жадыра" отдела образования Казталовского района акимата Казталовского района"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Ажибай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"Ақтілек"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Терекуль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"Жігер"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Карасу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"Ақжелкен"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Казталов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"Нұрбалапан" отдела образования Казталовского района акимата Казталовского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