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de5" w14:textId="3b09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2018 года № 28-4. Зарегистрировано Департаментом юстиции Западно-Казахстанской области 15 января 2019 года № 5517. Утратило силу решением маслихата района Бәйтерек Западно-Казахстанской области от 28 сентября 2021 года № 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 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28 - 4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Зеленовскому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4144"/>
        <w:gridCol w:w="2456"/>
        <w:gridCol w:w="3742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Театры, кинотеатры, концертные залы, ночные клубы, игровые-развлекательные центры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супермаркеты, рынки, торговые павильоны, киоски, лотки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обслуживание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квадратный;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