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870c" w14:textId="6f48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29 декабря 2017 года № 16-2 "О бюджете сельских округов Зеленовского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27 июня 2018 года № 22-4. Зарегистрировано Департаментом юстиции Западно-Казахстанской области 2 июля 2018 года № 5272.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29 декабря 2017 года № 16-2 "О бюджете сельских округов Зеленовского района на 2018-2020 годы" (зарегистрированное в Реестре государственной регистрации нормативных правовых актов № 5034, опубликованное 23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Дарьинского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35 122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35 122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сельского округа Достык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25 180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4 686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20 344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25 180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Кушумского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26 167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10 872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15 220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26 167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сельского округа Махамбет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26 964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5 145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21 589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26 964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Мичуринского сельского округа на 2018-2020 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29 794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21 625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7 960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29 794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Переметнинского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50 942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28 889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963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21 090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50 942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Трекинского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24 877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9 753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24 877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Щаповского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19 663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3 585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16 043 тысячи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19 663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Январцевского сельского округа на 2018-2020 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31 518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965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28 093 тысячи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31 518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Зеленовского районного маслихата (Г.Терехов)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Г.Кораблева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22- 4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19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2018 год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35 122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19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2018 год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25 180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2018 года № 22-4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19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2018 год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26 167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№16-2</w:t>
            </w:r>
          </w:p>
        </w:tc>
      </w:tr>
    </w:tbl>
    <w:bookmarkStart w:name="z20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2018 год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1"/>
        <w:gridCol w:w="1686"/>
        <w:gridCol w:w="1686"/>
        <w:gridCol w:w="176"/>
        <w:gridCol w:w="3470"/>
        <w:gridCol w:w="2796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20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2018 год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29 794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21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2018 год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50 942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22- 4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21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2018 год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22 - 4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№16-2</w:t>
            </w:r>
          </w:p>
        </w:tc>
      </w:tr>
    </w:tbl>
    <w:bookmarkStart w:name="z21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2018 год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22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2018 год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