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e8537" w14:textId="70e85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Зеленовского районного маслихата от 25 февраля 2014 года № 21-3 "Об утверждении Правил определения размера и порядка оказания жилищной помощи малообеспеченным семьям (гражданам) в Зеленовском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Зеленовского районного маслихата Западно-Казахстанской области от 27 июня 2018 года № 22-5. Зарегистрировано Департаментом юстиции Западно-Казахстанской области 29 июня 2018 года № 5268. Утратило силу решением маслихата района Бәйтерек Западно-Казахстанской области от 5 марта 2020 года № 45-3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Бәйтерек Западно-Казахстанской области от 05.03.2020 </w:t>
      </w:r>
      <w:r>
        <w:rPr>
          <w:rFonts w:ascii="Times New Roman"/>
          <w:b w:val="false"/>
          <w:i w:val="false"/>
          <w:color w:val="ff0000"/>
          <w:sz w:val="28"/>
        </w:rPr>
        <w:t>№ 45-3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16 апреля 1997 года </w:t>
      </w:r>
      <w:r>
        <w:rPr>
          <w:rFonts w:ascii="Times New Roman"/>
          <w:b w:val="false"/>
          <w:i w:val="false"/>
          <w:color w:val="000000"/>
          <w:sz w:val="28"/>
        </w:rPr>
        <w:t>"О жилищных отношениях"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 декабря 2009 года № 2314 "Об утверждении Правил предоставления жилищной помощи"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Зеленовского районного маслихата от 25 февраля 2014 года № 21-3 "Об утверждении Правил определения размера и порядка оказания жилищной помощи малообеспеченным семьям (гражданам) в Зеленовском районе" (зарегистрированное в Реестре государственной регистрации нормативных правовых актов № 3443, опубликованное 28 марта 2014 года в газете "Ауыл тынысы")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 малообеспеченным семьям (гражданам) в Зеленовском районе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 7) следующего содержания: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 некоммерческое акционерное общество "Государственная корпорация "Правительство для граждан" (далее – Государственная корпорация) 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пунктами 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 Семья (гражданин) (либо его представитель по нотариально заверенной доверенности) вправе обратиться в Государственную корпорацию или на веб-портал "электронного правительства" за назначением жилищной помощи один раз в квартал.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 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составляет восемь рабочих дней.";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Для назначения жилищной помощи семья (гражданин) (либо его представитель по нотариально заверенной доверенности) обращается в Государственную корпорацию и/или посредством веб-портала "электронного правительства" с предоставлением следующих документов: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документа, удостоверяющего личность заявителя (оригинал представляется для идентификации личности);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документа, подтверждающего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адресной справки с места жительства на заявителя (за исключением сведений, получаемых из соответствующих государственных информационных систем);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справки об отсутствии (наличии) недвижимого имущества (за исключением сведений, получаемых из соответствующих государственных информационных систем);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справки о пенсионных отчислениях (за исключением сведений, получаемых из соответствующих государственных информационных систем);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справки с места работы либо справки о регистрации в качестве безработного лица;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сведений об алиментах на детей и других иждивенцев;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банковского счета;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счета о размерах ежемесячных взносов на содержание жилого дома (жилого здания);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счета на потребление коммунальных услуг;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квитанции-счета за услуги телекоммуникаций или копии договора на оказание услуг связи;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повторном обращении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 4-5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пунктами 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4-6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 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4-2. В случае представления неполного пакета документов,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 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работник Государственной корпорации выдает расписку об отказе в приеме документов.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4-3. В случае обращения через веб-портал "электронного правительства", услугополучателю в "личный кабинет" направляются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4-4. Государственная корпорация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4-5. Уполномоченный орган отказывает в предоставлении жилищной помощи на основании установления недостоверности документов, представленных семьей (гражданином) (либо его представителем по нотариально заверенной доверенности), и (или) данных (сведений), содержащихся в них, и в течение 5 (пять) рабочих дней со дня подачи заявления направляет заявителю мотивированный отказ посредством веб-портала "электронного правительства" либо Государственной корпорации.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4-6. 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 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(Г.А.Терехов)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Г.Кораблева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