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0ff2" w14:textId="2260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района Бәйтерек</w:t>
      </w:r>
    </w:p>
    <w:p>
      <w:pPr>
        <w:spacing w:after="0"/>
        <w:ind w:left="0"/>
        <w:jc w:val="both"/>
      </w:pPr>
      <w:r>
        <w:rPr>
          <w:rFonts w:ascii="Times New Roman"/>
          <w:b w:val="false"/>
          <w:i w:val="false"/>
          <w:color w:val="000000"/>
          <w:sz w:val="28"/>
        </w:rPr>
        <w:t>Решение Зеленовского районного маслихата Западно-Казахстанской области от 29 мая 2018 года № 21-2. Зарегистрировано Департаментом юстиции Западно-Казахстанской области 5 июня 2018 года № 5225.</w:t>
      </w:r>
    </w:p>
    <w:p>
      <w:pPr>
        <w:spacing w:after="0"/>
        <w:ind w:left="0"/>
        <w:jc w:val="both"/>
      </w:pPr>
      <w:bookmarkStart w:name="z3" w:id="0"/>
      <w:r>
        <w:rPr>
          <w:rFonts w:ascii="Times New Roman"/>
          <w:b w:val="false"/>
          <w:i w:val="false"/>
          <w:color w:val="ff0000"/>
          <w:sz w:val="28"/>
        </w:rPr>
        <w:t xml:space="preserve">
      Сноска. Заголовок решения - в редакции решения маслихата района Бәйтерек Западно-Казахстанской области от 31.08.2022 </w:t>
      </w:r>
      <w:r>
        <w:rPr>
          <w:rFonts w:ascii="Times New Roman"/>
          <w:b w:val="false"/>
          <w:i w:val="false"/>
          <w:color w:val="ff0000"/>
          <w:sz w:val="28"/>
        </w:rPr>
        <w:t>№ 20-4</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Министерстве юстиции Республики Казахстан 8 сентября 2017 года № 15630), маслихат района Бәйтерек </w:t>
      </w:r>
      <w:r>
        <w:rPr>
          <w:rFonts w:ascii="Times New Roman"/>
          <w:b/>
          <w:i w:val="false"/>
          <w:color w:val="000000"/>
          <w:sz w:val="28"/>
        </w:rPr>
        <w:t>РЕШИЛ</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района Бәйтерек Западно-Казахстанской области от 31.08.2022 </w:t>
      </w:r>
      <w:r>
        <w:rPr>
          <w:rFonts w:ascii="Times New Roman"/>
          <w:b w:val="false"/>
          <w:i w:val="false"/>
          <w:color w:val="000000"/>
          <w:sz w:val="28"/>
        </w:rPr>
        <w:t>№ 20-4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 прилагаемый регламент собрания местного сообщества сельских округов района Бәйтерек.</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района Бәйтерек Западно-Казахстанской области от 31.08.2022 </w:t>
      </w:r>
      <w:r>
        <w:rPr>
          <w:rFonts w:ascii="Times New Roman"/>
          <w:b w:val="false"/>
          <w:i w:val="false"/>
          <w:color w:val="000000"/>
          <w:sz w:val="28"/>
        </w:rPr>
        <w:t>№ 20-4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Руководителю аппарата Зеленовского районного маслихата (Г.Терехов)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для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для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Г.Кораблева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29 мая 2018 года № 21-2</w:t>
            </w:r>
          </w:p>
        </w:tc>
      </w:tr>
    </w:tbl>
    <w:bookmarkStart w:name="z10" w:id="4"/>
    <w:p>
      <w:pPr>
        <w:spacing w:after="0"/>
        <w:ind w:left="0"/>
        <w:jc w:val="left"/>
      </w:pPr>
      <w:r>
        <w:rPr>
          <w:rFonts w:ascii="Times New Roman"/>
          <w:b/>
          <w:i w:val="false"/>
          <w:color w:val="000000"/>
        </w:rPr>
        <w:t xml:space="preserve"> Регламент собрания местного сообщества сельских округов района Бәйтерек</w:t>
      </w:r>
    </w:p>
    <w:bookmarkEnd w:id="4"/>
    <w:p>
      <w:pPr>
        <w:spacing w:after="0"/>
        <w:ind w:left="0"/>
        <w:jc w:val="both"/>
      </w:pPr>
      <w:r>
        <w:rPr>
          <w:rFonts w:ascii="Times New Roman"/>
          <w:b w:val="false"/>
          <w:i w:val="false"/>
          <w:color w:val="ff0000"/>
          <w:sz w:val="28"/>
        </w:rPr>
        <w:t xml:space="preserve">
      Сноска. Регламент - в редакции решения маслихата района Бәйтерек Западно-Казахстанской области от 31.08.2022 </w:t>
      </w:r>
      <w:r>
        <w:rPr>
          <w:rFonts w:ascii="Times New Roman"/>
          <w:b w:val="false"/>
          <w:i w:val="false"/>
          <w:color w:val="ff0000"/>
          <w:sz w:val="28"/>
        </w:rPr>
        <w:t>№ 20-4</w:t>
      </w:r>
      <w:r>
        <w:rPr>
          <w:rFonts w:ascii="Times New Roman"/>
          <w:b w:val="false"/>
          <w:i w:val="false"/>
          <w:color w:val="ff0000"/>
          <w:sz w:val="28"/>
        </w:rPr>
        <w:t xml:space="preserve"> (вводится в действие со дня его первого официального опубликования).</w:t>
      </w:r>
    </w:p>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района Бәйтерек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6"/>
    <w:bookmarkStart w:name="z13"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6" w:id="10"/>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7"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8"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3. Регламент собрания утверждается маслихатом района Бәйтерек (далее – маслихат района ).</w:t>
      </w:r>
    </w:p>
    <w:bookmarkEnd w:id="13"/>
    <w:bookmarkStart w:name="z20"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1"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5"/>
    <w:bookmarkStart w:name="z22"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23"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24"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25"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26" w:id="2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
    <w:bookmarkStart w:name="z27" w:id="2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1"/>
    <w:bookmarkStart w:name="z28" w:id="22"/>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2"/>
    <w:bookmarkStart w:name="z29" w:id="2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
    <w:bookmarkStart w:name="z30"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1" w:id="25"/>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5"/>
    <w:bookmarkStart w:name="z32" w:id="26"/>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33" w:id="27"/>
    <w:p>
      <w:pPr>
        <w:spacing w:after="0"/>
        <w:ind w:left="0"/>
        <w:jc w:val="both"/>
      </w:pPr>
      <w:r>
        <w:rPr>
          <w:rFonts w:ascii="Times New Roman"/>
          <w:b w:val="false"/>
          <w:i w:val="false"/>
          <w:color w:val="000000"/>
          <w:sz w:val="28"/>
        </w:rPr>
        <w:t>
      согласование решений аппарата акимов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27"/>
    <w:bookmarkStart w:name="z34"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8"/>
    <w:bookmarkStart w:name="z35"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9"/>
    <w:bookmarkStart w:name="z36" w:id="30"/>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0"/>
    <w:bookmarkStart w:name="z37"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1"/>
    <w:bookmarkStart w:name="z39" w:id="32"/>
    <w:p>
      <w:pPr>
        <w:spacing w:after="0"/>
        <w:ind w:left="0"/>
        <w:jc w:val="both"/>
      </w:pPr>
      <w:r>
        <w:rPr>
          <w:rFonts w:ascii="Times New Roman"/>
          <w:b w:val="false"/>
          <w:i w:val="false"/>
          <w:color w:val="000000"/>
          <w:sz w:val="28"/>
        </w:rPr>
        <w:t>
      инициирование вопроса об освобождении от должности акима;</w:t>
      </w:r>
    </w:p>
    <w:bookmarkEnd w:id="32"/>
    <w:bookmarkStart w:name="z40"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1" w:id="34"/>
    <w:p>
      <w:pPr>
        <w:spacing w:after="0"/>
        <w:ind w:left="0"/>
        <w:jc w:val="both"/>
      </w:pPr>
      <w:r>
        <w:rPr>
          <w:rFonts w:ascii="Times New Roman"/>
          <w:b w:val="false"/>
          <w:i w:val="false"/>
          <w:color w:val="000000"/>
          <w:sz w:val="28"/>
        </w:rPr>
        <w:t>
      другие текущие вопросы местного сообщества.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маслихата района Бәйтерек Западно-Казахстанской области от 21.12.2023 </w:t>
      </w:r>
      <w:r>
        <w:rPr>
          <w:rFonts w:ascii="Times New Roman"/>
          <w:b w:val="false"/>
          <w:i w:val="false"/>
          <w:color w:val="000000"/>
          <w:sz w:val="28"/>
        </w:rPr>
        <w:t>№ 10-31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5. Собрание созывается и проводится акимом самостоятельно либо по инициативе не менее десяти процентов членов собрания, но не реже одного раза в квартал.</w:t>
      </w:r>
    </w:p>
    <w:bookmarkEnd w:id="35"/>
    <w:bookmarkStart w:name="z43"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bookmarkEnd w:id="36"/>
    <w:bookmarkStart w:name="z44"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5"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6"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7"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8"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49"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0"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1" w:id="44"/>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44"/>
    <w:bookmarkStart w:name="z52"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3"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4"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5"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6"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Бәйтерек,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Бәйтерек , представители средств массовой информации и общественных объединений.</w:t>
      </w:r>
    </w:p>
    <w:bookmarkEnd w:id="49"/>
    <w:bookmarkStart w:name="z57"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58" w:id="51"/>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59"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0"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1"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2" w:id="55"/>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членов собрания.</w:t>
      </w:r>
    </w:p>
    <w:bookmarkStart w:name="z63"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4"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5" w:id="58"/>
    <w:p>
      <w:pPr>
        <w:spacing w:after="0"/>
        <w:ind w:left="0"/>
        <w:jc w:val="both"/>
      </w:pPr>
      <w:r>
        <w:rPr>
          <w:rFonts w:ascii="Times New Roman"/>
          <w:b w:val="false"/>
          <w:i w:val="false"/>
          <w:color w:val="000000"/>
          <w:sz w:val="28"/>
        </w:rPr>
        <w:t>
      1) дата и место проведения собрания;</w:t>
      </w:r>
    </w:p>
    <w:bookmarkEnd w:id="58"/>
    <w:bookmarkStart w:name="z66"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7"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68"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69"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0"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за исключением случаев, когда протокол содержит решение собрания местного сообщества об инициировании вопроса о прекращении полномочий акима .</w:t>
      </w:r>
    </w:p>
    <w:bookmarkEnd w:id="63"/>
    <w:bookmarkStart w:name="z71"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подписывается председателем и секретарем собрания и в течение пяти рабочих дней передается на рассмотрения в районный маслихат.</w:t>
      </w:r>
    </w:p>
    <w:bookmarkEnd w:id="64"/>
    <w:bookmarkStart w:name="z72" w:id="65"/>
    <w:p>
      <w:pPr>
        <w:spacing w:after="0"/>
        <w:ind w:left="0"/>
        <w:jc w:val="both"/>
      </w:pPr>
      <w:r>
        <w:rPr>
          <w:rFonts w:ascii="Times New Roman"/>
          <w:b w:val="false"/>
          <w:i w:val="false"/>
          <w:color w:val="000000"/>
          <w:sz w:val="28"/>
        </w:rPr>
        <w:t>
      13. Решения, принятые собранием, рассматриваются акимом и доводятся аппаратом акима до членов собрания в срок не более пяти рабочих дней.</w:t>
      </w:r>
    </w:p>
    <w:bookmarkEnd w:id="65"/>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вопрос разрешается вышестоящим акимом.</w:t>
      </w:r>
    </w:p>
    <w:p>
      <w:pPr>
        <w:spacing w:after="0"/>
        <w:ind w:left="0"/>
        <w:jc w:val="both"/>
      </w:pPr>
      <w:r>
        <w:rPr>
          <w:rFonts w:ascii="Times New Roman"/>
          <w:b w:val="false"/>
          <w:i w:val="false"/>
          <w:color w:val="000000"/>
          <w:sz w:val="28"/>
        </w:rPr>
        <w:t>
      Аким,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на ближайшем заседании районного маслихата вопроса вызвавшего несогласие между акимом и собранием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p>
      <w:pPr>
        <w:spacing w:after="0"/>
        <w:ind w:left="0"/>
        <w:jc w:val="left"/>
      </w:pPr>
      <w:r>
        <w:rPr>
          <w:rFonts w:ascii="Times New Roman"/>
          <w:b/>
          <w:i w:val="false"/>
          <w:color w:val="000000"/>
        </w:rPr>
        <w:t xml:space="preserve">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