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2ba4f" w14:textId="712ba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коэффициентов зонирования, учитывающих месторасположение объекта налогообложения в населенных пунктах Зеленовского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Зеленовского района Западно-Казахстанской области от 28 мая 2018 года № 375. Зарегистрировано Департаментом юстиции Западно-Казахстанской области 31 мая 2018 года № 5212. Утратило силу постановлением акимата района Бәйтерек Западно-Казахстанской области от 26 ноября 2020 года № 605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района Бәйтерек Западно-Казахстанской области от 26.11.2020 </w:t>
      </w:r>
      <w:r>
        <w:rPr>
          <w:rFonts w:ascii="Times New Roman"/>
          <w:b w:val="false"/>
          <w:i w:val="false"/>
          <w:color w:val="ff0000"/>
          <w:sz w:val="28"/>
        </w:rPr>
        <w:t>№ 605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 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 529 Кодекса Республики Казахстан от 25 декабря 2017 года "О налогах и других обязательных платежах в бюджет (Налоговый кодекс)", </w:t>
      </w:r>
      <w:r>
        <w:rPr>
          <w:rFonts w:ascii="Times New Roman"/>
          <w:b w:val="false"/>
          <w:i w:val="false"/>
          <w:color w:val="000000"/>
          <w:sz w:val="28"/>
        </w:rPr>
        <w:t>пунктом 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 31 Закона Республики Казахстан от 23 января 2001 года "О 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22 января 2016 года № 55 "Об утверждении Методики расчета коэффициента зонирования" (зарегистрирован в Министерстве юстиции Республики Казахстан 26 февраля 2016 года №13285), акимат Зеленовского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коэффициенты зонирования, учитывающие месторасположение объекта налогообложения в населенных пунктах Зеленовского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отдела экономики и финансов Зеленовского района (Тугузбаева С.Б.)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актах Республики Казахстан и в средствах массовой информации.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исполняющего обязанности заместителя акима Кобенова 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вводятся в действие с 1 января 2018 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государственных доходов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Зеленовскому району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 М.Сарсеев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28 май 2018 год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 мая 2018 года №375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зонирования, учитывающие месторасположение объекта налогообложения в населенных пунктах Зеленовского района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20"/>
        <w:gridCol w:w="3728"/>
        <w:gridCol w:w="4852"/>
      </w:tblGrid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объекта налогообложения в населенном пункте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Переметнинский сельский округ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Переметное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Забродино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Калининское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Озерное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2,09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Поливное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Каражар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Дарьинский сельский округ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Дарьинское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Озерное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Железновский сельский округ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Железново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Гремячее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Hовенький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Зеленовский сельский округ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Зеленое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Красновский сельский округ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Погодаево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Астафьево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Котельниково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2,14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Чапурино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Кушумский сельский округ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Большой Чаган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2,32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Владимировка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1,94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Колесово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1,83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Кушум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Малый Чаган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Өркен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Макаровский сельский округ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Макарово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Мирное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1,76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Садовое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2,23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Факел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Мичуринский сельский округ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Мичуринское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2,19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Зеленое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1,98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Асан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2,19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Октябрьское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Шалгайский сельский округ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Шалгай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Карпово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Таловая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Раздольненский сельский округ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Раздольное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2,24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КрасныйСвет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Белесский сельский округ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Белес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Акжол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Рубежинский сельский округ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Рубежинское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Егиндибулакский сельский округ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Егиндибулак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2,24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Чесноково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Трекинский сельский округ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Трекино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2,24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Володарское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2,19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Жайык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Hовенькое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Достыкский сельский округ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Достык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Красный Урал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1,84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Чувашинское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Махамбетский сельский округ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Махамбет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Горбуново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1,74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Кожевниково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1,51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Павлово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Чеботаревский сельский округ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Чеботарево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2,24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Хамино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Сұлукөлский сельский округ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Сұлукөл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Чировский сельский округ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Чирово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1,99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Балабаново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Щаповский сельский округ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Щапово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Жанатаң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Янайкинский сельский округ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Янайкино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2,24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Богатск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1,82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Скворкино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Январцевский сельский округ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Январцево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2,24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Кирсаново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2,12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Петрово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Красноармейское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2,13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Чинарево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Спартак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