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5c20" w14:textId="ff75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15 декабря 2017 года № 15-3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28 марта 2018 года № 20-7. Зарегистрировано Департаментом юстиции Западно-Казахстанской области 13 апреля 2018 года № 5147. Утратило силу решением маслихата района Бәйтерек Западно-Казахстанской области от 5 апреля 2019 года № 32-7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05.04.2019 </w:t>
      </w:r>
      <w:r>
        <w:rPr>
          <w:rFonts w:ascii="Times New Roman"/>
          <w:b w:val="false"/>
          <w:i w:val="false"/>
          <w:color w:val="ff0000"/>
          <w:sz w:val="28"/>
        </w:rPr>
        <w:t>№ 32-7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16 марта 2018 года № 16-3 "О внесении изменений и дополнения в решение Западно-Казахстанского областного маслихата от 6 декабря 2017 года № 15-2 "Об областном бюджете на 2018-2020 годы" (зарегистрированное в Реестре государственной регистрации нормативных правовых актов №5096)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15 декабря 2017 года № 15-3 "О районном бюджете на 2018-2020 годы" (зарегистрированное в Реестре государственной регистрации нормативных правовых актов № 5022, опубликованное 9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6 832 759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1 885 390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5 422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108 324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4 833 623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6 988 472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297 390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433 109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135 719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- 453 103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–453 103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432 900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135 719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–155 922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 3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Учесть в районном бюджете на 2018 год поступление целевых трансфертов из областного бюджета в общей сумме 391 739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связанных с внедрением новых образовательных программ и выпуском новых учебников – 212 713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– 17 522 тысячи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12 747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Володарское – 32 762 тысячи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государственной вневедомственной экспертизы по рабочему проекту "Строительство водопровода в селе Егіндібұлақ" - 1 042 тысячи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государственной вневедомственной экспертизы по рабочему проекту "Реконструкция водопровода в селе Мичуринское" – 1 477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государственной вневедомственной экспертизы по рабочему проекту "Строительство водопровода в селе Трекино" - 1 618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комплексной государственной вневедомственной экспертизы по рабочему проекту "Строительство водопровода в селе Октябрьское" - 1 042 тысячи тенге;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государственной вневедомственной экспертизы по проекту работ "Строительство водопровода в селе Зеленое" - 1 042 тысячи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комплексной государственной вневедомственной экспертизы по рабочему проекту "Реконструкция водопровода в селе Достык" -1 374 тысячи тенге;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комплексной государственной вневедомственной экспертизы по рабочему проекту "Строительство водопровода в селе Большой Чаган" - 1 208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компьютеров в комплекте для школ для обучения учеников по обновленной программе - 7 500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на тренинг "Интерактивные средства образования. Необходимые технологии для учителей" и подписку на образовательный онлайн портал "Виртуальная лаборатория педагогического мастерства "Академия" - 5 900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контента компьютера-трансформера Bilimbook для малокомплектных школ - 28 600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учителям на погашение кредиторской задолженности по налогам, командировочным расходам и обязательным пенсионным взносам - 2 822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обновление оборудования школьных мастерских - 42 000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мероприятии - 7 780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газоснабжение жилого массива на 200 участков в селе Переметное -6 860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газоснабжение жилого массива в селе Белес - 5 730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(Терехов Г.А.)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Р.Исмагулов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марта 2018 года № 20-7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15-3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1133"/>
        <w:gridCol w:w="1134"/>
        <w:gridCol w:w="118"/>
        <w:gridCol w:w="5621"/>
        <w:gridCol w:w="26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6 832 759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1 885 390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неналоговые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4 833 623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4 833 623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Затраты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6 988 472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4 569 403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3 972 964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3 929 519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3 759 773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-453 103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