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70a3" w14:textId="2227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28 марта 2018 года № 209. Зарегистрировано Департаментом юстиции Западно-Казахстанской области 11 апреля 2018 года № 5141. Утратило силу постановлением акимата района Бәйтерек Западно-Казахстанской области от 5 октября 2020 года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Бәйтерек Западно-Казахстанской области от 05.10.2020 </w:t>
      </w:r>
      <w:r>
        <w:rPr>
          <w:rFonts w:ascii="Times New Roman"/>
          <w:b w:val="false"/>
          <w:i w:val="false"/>
          <w:color w:val="ff0000"/>
          <w:sz w:val="28"/>
        </w:rPr>
        <w:t>№ 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№148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2018 год по Зеленовскому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4 апреля 2017 года № 170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(зарегистрированное в Реестре государственной регистрации нормативных правовых актов №4787, опубликованное 18 мая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(Залмуканов М.Д)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Т.Жүніс.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209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2018 год по Зеленовскому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225"/>
        <w:gridCol w:w="3441"/>
        <w:gridCol w:w="1043"/>
        <w:gridCol w:w="1957"/>
        <w:gridCol w:w="1586"/>
        <w:gridCol w:w="4"/>
        <w:gridCol w:w="2141"/>
      </w:tblGrid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№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(не более)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 лет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"Жұлдыз-ай" Зеленовского районного отдела образования села Дарьинское"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Зеленовского района поселка Макарово"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 бота" Зеленовского районного отдела образования отдела села Махамбет"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"Бүлдіршін" Зеленовского районного отдела образования села Новенький"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"Еркемай" Зеленовского районного отдела образования села Переметное"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"Балдырған" Зеленовского районного отдела образования села Трекино"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Зеленовского района села Шалғай"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Зеленовского районного отдела образования поселка Щапово"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школа детский - сад (местный бюджет)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 -детский сад" Белес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"Кушумская средняя общеобразовательная комплекс "школа -детский сад"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"Мичуринская средняя общеобразовательная комплекс "школа -детский сад"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Погодаево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 -детский сад" имени Касыма Ахмирова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"Рубежинская средняя общеобразовательная комплекс "школа -детский сад"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 -детский сад" Асан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"Больше-Чаганская средняя общеобразовательная комплекс "школа -детский сад"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 -детский сад" Егіндібұлақ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 -детский сад" Махамбет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 -детский сад" Өркен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Сұлу көл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общеобразовательная комплекс "школа -детский сад" Сұлу көл"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Чеботарево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"Чеботаревская основная общеобразовательная комплекс "школа -детский сад"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"Январцевская средняя общеобразовательная "школа -детский сад"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(местный бюджет)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"Дарьинская казахская средняя общеобразовательная школа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Достык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"Ульяновская общеобразовательная средняя школа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"Зеленовская средняя общеобразовательная школа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Калининское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"Каменская средняя общеобразовательная школа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"Кирсановская основная общеобразовательная школа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"Новеньковская средняя общеобразовательная школа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"Кировская общеобразовательная основная школа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"Пригородная начальная общеобразовательная школа Зеленовского районного отдела образования"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"Жаңа толқын Орал"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"Султанова Айнур Армановна"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"Гульнафис"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