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5e06" w14:textId="d115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28 марта 2018 года № 210. Зарегистрировано Департаментом юстиции Западно-Казахстанской области 6 апреля 2018 года № 5126. Утратило силу постановлением акимата района Бәйтерек Западно-Казахстанской области от 20 сентября 2024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постановления - в редакции постановления акимата района Бәйтерек Западно-Казахстанской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 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района Бәйтерек Западно-Казахстанской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 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10 марта 2017 года № 117 "Об утверждении методики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№ 4716, опубликованное 30 марта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Залмуканова М.Д.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№___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 района Бәйтерек" и 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органов,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района Бәйтерек Западно-Казахстанской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 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4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4"/>
    <w:bookmarkStart w:name="z15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7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0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8" w:id="19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6" w:id="25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(для руководителей структурных подразделений)</w:t>
      </w:r>
    </w:p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99" w:id="26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корпуса "Б"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bookmarkStart w:name="z315" w:id="27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не удовлетворительно)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обязанности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both"/>
      </w:pPr>
      <w:bookmarkStart w:name="z334" w:id="28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 год)</w:t>
      </w:r>
    </w:p>
    <w:bookmarkStart w:name="z33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86"/>
    <w:bookmarkStart w:name="z3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87"/>
    <w:bookmarkStart w:name="z3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88"/>
    <w:bookmarkStart w:name="z3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9"/>
    <w:bookmarkStart w:name="z3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0"/>
    <w:bookmarkStart w:name="z3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1"/>
    <w:bookmarkStart w:name="z3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