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f8c7" w14:textId="602f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Зеленовского районнного маслихата от 15 декабря 2017 года № 15-3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9 февраля 2018 года № 18-2. Зарегистрировано Департаментом юстиции Западно-Казахстанской области 16 февраля 2018 года № 5062. Утратило силу решением маслихата района Бәйтерек Западно-Казахстанской области от 5 апреля 2019 года № 32-7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05.04.2019 </w:t>
      </w:r>
      <w:r>
        <w:rPr>
          <w:rFonts w:ascii="Times New Roman"/>
          <w:b w:val="false"/>
          <w:i w:val="false"/>
          <w:color w:val="ff0000"/>
          <w:sz w:val="28"/>
        </w:rPr>
        <w:t>№ 32-7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15 декабря 2017 года № 15-3 "О районном бюджете на 2018-2020 годы" (зарегистрированное в Реестре государственной регистрации нормативных правовых актов № 5022, опубликованное 9 января 2018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6 530 753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1 885 390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5 422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108 324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4 531 617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6 674 819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433 109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433 109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- 577 175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577 175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- 432 900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144 275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(Терехов Г.А.)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Н.Ешмұратов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февраля 2018 года № 18-2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 15-3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 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834"/>
        <w:gridCol w:w="1133"/>
        <w:gridCol w:w="1134"/>
        <w:gridCol w:w="118"/>
        <w:gridCol w:w="5621"/>
        <w:gridCol w:w="26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6 530 753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1 885 390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949 194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892 524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4 531 617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4 531 617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Затраты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6 674 819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4 324 836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3 968 921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3 925 357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3 755 611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449 994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334 068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334 068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человека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434 671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434 671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434 671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265 142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-577 175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февраля 2018 года № 18-2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 15-3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субвенций, передаваемых из районного бюджета бюджетам сельских округов на 2018-2020 годы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985"/>
        <w:gridCol w:w="3443"/>
        <w:gridCol w:w="3443"/>
        <w:gridCol w:w="3444"/>
      </w:tblGrid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 сельский округ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21 257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Достық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 сельский округ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13 837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Махамбет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Переметнинский сельский округ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21 272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 сельский округ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Щаповский сельский округ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Январцевский сельский округ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