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42be" w14:textId="c714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28 мая 2018 года № 92. Зарегистрировано Департаментом юстиции Западно-Казахстанской области 31 мая 2018 года № 5221. Утратило силу постановлением акимата Жанибекского района Западно-Казахстанской области от 29 декабря 2020 года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Жанибекского района Западно-Казахстанской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 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 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коэффициенты зонирования, учитывающих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Жанибекского района (Мулдагалиев 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Ж.Абдолова.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мая 2018 года № 92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населенном пункте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8"/>
        <w:gridCol w:w="4852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Тегисшил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Жаксыбайский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Жаксыбай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Куйгенкольский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Онеге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Таловка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И.Жумаева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