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bfd5" w14:textId="23db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Жанибекского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марта 2018 года № 20-7. Зарегистрировано Департаментом юстиции Западно-Казахстанской области 16 апреля 2018 года № 5158. Утратило силу решением Жанибекского районного маслихата Западно-Казахстанской области от 27 декабря 2023 года № 15-19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 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16299)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Жанибекского районного маслихата Западно-Казахстанской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 17-10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Жанибекского районного маслихата".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решением Жанибекского районного маслихата Западно-Казахстанской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решения Жанибекского районного маслихата от 10 марта 2017 года </w:t>
      </w:r>
      <w:r>
        <w:rPr>
          <w:rFonts w:ascii="Times New Roman"/>
          <w:b w:val="false"/>
          <w:i w:val="false"/>
          <w:color w:val="000000"/>
          <w:sz w:val="28"/>
        </w:rPr>
        <w:t>№12-6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Методики оценки деятельности административных государственных служащих корпуса "Б" аппарата Жанибекского районного маслихата" (зарегистрированное в Реестре государственной регистрации нормативных правовых актов №4777, опубликованное 25 апреля 2017 года в Эталонном контрольном банке нормативных правовых актов Республики Казахстан) и Жанибекского районного маслихата от 12 октября 2017 года </w:t>
      </w:r>
      <w:r>
        <w:rPr>
          <w:rFonts w:ascii="Times New Roman"/>
          <w:b w:val="false"/>
          <w:i w:val="false"/>
          <w:color w:val="000000"/>
          <w:sz w:val="28"/>
        </w:rPr>
        <w:t>№16-3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изменений в решение Жанибекского районного маслихата от 10 марта 2017 года №12- 6 "Об утверждении Методики оценки деятельности административных государственных служащих корпуса "Б" аппарата Жанибекского районного маслихата"" (зарегистрированное в Реестре государственной регистрации нормативных правовых актов №4947, опубликованное 14 ноября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№20-7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Жанибекского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Жанибекского районного маслихата Западно-Казахстанской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Жанибекского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государственного учреждения "Аппарат Жанибекского районного маслихата"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Жанибекского районного маслихата – административный государственный служащий корпуса "Б" категорий Е-2;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аппарата Жанибекского районного маслихата – лица, занимающие административные государственные должности корпуса "Б", за исключением руководителя аппарата Жанибекского районного маслихата;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оцениваемые лица – руководитель аппарата Жанибекского районного маслихата или служащие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Жанибекского районного маслихата и направленные на достижение документов системы государственного планирования,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аппарата Жанибекского районного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Жанибекского районного маслихата Западно-Казахстанской области от 26.06.2023 № 7-3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Жанибекского районного маслихата Западно-Казахстанской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Жанибекского районного маслихата Западно-Казахстанской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Жанибекского районного маслихата Западно-Казахстанской области от 26.06.2023 № 7-3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Жанибекского районного маслихата Западно-Казахстанской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Жанибекского районного маслихата Западно-Казахстанской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 на которое возложено исполнение обязанностей службы управления персоналом, в том числе посредством информационной системы.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лицом,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Жанибекского районного маслихата Западно-Казахстанской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лица на которое возложено исполнение обязанностей службы управления персоналомв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лицом,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Жанибекского районного маслихата за оцениваемый период;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поставленных задач;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 на которое возложено исполнение обязанностей службы управления персоналом обеспечивает: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лицу на которое возложено исполнение обязанностей службы управления персоналом и участникам калибровочных сессий.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Жанибекского районного маслихата по достижению КЦИ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21.Оценка деятельности руководителя аппарата Жанибекского районного маслихата осуществляется на основе оценки достижения КЦИ.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лицом на которое возложено исполнение обязанностей службы управления персоналом в индивидуальном плане работы руководителя аппарата Жанибекского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 на которое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Жанибекского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 на которое возложено исполнение обязанностей службы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лицо, на которое возложено исполнение обязанностей службы управления персоналом, уведомляет руководителя аппарата Жанибекского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лицом, на которое возложено исполнение обязанностей службы управления персоналом.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аппарата Жанибекского районного маслихата методом ранжирования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аппарата Жанибекского районного маслихата осуществляется по методу ранжирования.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аппарата Жанибекского районного маслихата по методу ранжирования осуществляется руководителем аппарата Жанибекского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лицо, на которое возложено исполнение обязанностей службы управления персоналом уведомляет служащего корпуса "Б" аппарата Жанибекского районного маслихата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лицом, на которое возложено исполнение обязанностей службы управления персоналом.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аппарата Жанибекского районного маслихата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Жанибекского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аппарата Жанибекского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руководителя аппарата: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деятельностью;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выстраивание эффективных коммуникаций;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следование этическим нормам и принципам;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навыки принятия решений;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командой;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лидерские качества;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инициативность;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служащих корпуса "Б":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выстраивание эффективных коммуникаций;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следование этическим нормам и принципам;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навыки принятия решений;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лицом, на которое возложено исполнение обязанностей службы управления персоналом, для каждого оцениваемого лица.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Лицо на которое возложено исполнение обязанностей службы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лицом, на которое возложено исполнение обязанностей службы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Лицо, на которое возложено исполнение обязанностей службы управления персоналом организовывает деятельность калибровочной сессии.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Лицо, на которое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bookmarkStart w:name="z2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Жанибекского районного маслихата Западно-Казахстанской области от 26.06.2023 № 7-3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145" w:id="137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аппарата Жанибекского районного маслихата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bookmarkStart w:name="z151" w:id="14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bookmarkStart w:name="z152" w:id="14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7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руководителя аппарата Жанибекского районного маслихата методом 360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Жанибекского районного маслихата методом 360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 "Б" аппарата Жанибекского районного маслихата методом 360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30" w:id="20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руководителя аппарата Жанибекского районного маслихата методом 360 градусов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руководителя структурного подразделения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служащих корпуса "Б")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административного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Жанибекского районного маслихата Западно-Казахстанской области от 26.06.2023 № 7-3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Жанибекского районного маслихата Западно-Казахстанской области от 26.06.2023 № 7-3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Жанибекского районного маслихата Западно-Казахстанской области от 26.06.2023 № 7-3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