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dc1" w14:textId="9b26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Жангала Жангалинского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сельского округа Жангалинского района Западно-Казахстанской области от 16 октября 2018 года № 57. Зарегистрировано Департаментом юстиции Западно-Казахстанской области 26 октября 2018 года № 5367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Жангала и на основании заключения Западно-Казахстанской областной ономастической комиссии, аким Жангалинского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Жангала Жангалинского сельского округа Жангалинского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проектная улица – улица "Казақстан";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проектная улица – улица "Дінмұхамед Қонаев";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проектная улица – улица "Қалимолла Халықов";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№60 проектная улица – улица "Қадыр Мырза Әли";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№61 проектная улица – улица "Мәңгілік ел";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№65 проектная улица – улица "Хиуаз Доспанова";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проектная улица – улица "Жаңақоныс";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проектная улица – улица "Әбіш Кекілбайұлы";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№71 проектная улица – улица "Ахмет Жұбанов".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Жангалинского сельского округа (С.Жумасалихов)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